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F63F7" w14:textId="77777777" w:rsidR="00AB33EF" w:rsidRDefault="00AB33EF" w:rsidP="00AB33EF">
      <w:pPr>
        <w:spacing w:after="0" w:line="408" w:lineRule="auto"/>
        <w:ind w:left="120"/>
        <w:jc w:val="center"/>
        <w:rPr>
          <w:rFonts w:eastAsiaTheme="minorHAnsi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4AF803" w14:textId="77777777" w:rsidR="00AB33EF" w:rsidRDefault="00AB33EF" w:rsidP="00AB33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8195989" w14:textId="77777777" w:rsidR="00AB33EF" w:rsidRDefault="00AB33EF" w:rsidP="00AB33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администрации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Верховажского муниципального округа</w:t>
      </w:r>
      <w:r>
        <w:rPr>
          <w:sz w:val="28"/>
          <w:lang w:val="ru-RU"/>
        </w:rPr>
        <w:br/>
      </w:r>
      <w:bookmarkStart w:id="1" w:name="f11d21d1-8bec-4df3-85d2-f4d0bca3e7ae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F8CE3C9" w14:textId="77777777" w:rsidR="00AB33EF" w:rsidRPr="005D3A58" w:rsidRDefault="00AB33EF" w:rsidP="00AB33EF">
      <w:pPr>
        <w:spacing w:after="0" w:line="408" w:lineRule="auto"/>
        <w:ind w:left="120"/>
        <w:jc w:val="center"/>
        <w:rPr>
          <w:lang w:val="ru-RU"/>
        </w:rPr>
      </w:pPr>
      <w:r w:rsidRPr="005D3A58">
        <w:rPr>
          <w:rFonts w:ascii="Times New Roman" w:hAnsi="Times New Roman"/>
          <w:b/>
          <w:color w:val="000000"/>
          <w:sz w:val="28"/>
          <w:lang w:val="ru-RU"/>
        </w:rPr>
        <w:t>МБОУ "Морозовская школа"</w:t>
      </w:r>
    </w:p>
    <w:p w14:paraId="293FD6F2" w14:textId="77777777" w:rsidR="005D3A58" w:rsidRPr="005D3A58" w:rsidRDefault="005D3A58" w:rsidP="005D3A58">
      <w:pPr>
        <w:spacing w:after="0"/>
        <w:ind w:left="120"/>
        <w:rPr>
          <w:rFonts w:ascii="Calibri" w:eastAsia="Calibri" w:hAnsi="Calibri" w:cs="Times New Roman"/>
        </w:rPr>
      </w:pPr>
    </w:p>
    <w:p w14:paraId="1125D397" w14:textId="77777777" w:rsidR="005D3A58" w:rsidRPr="005D3A58" w:rsidRDefault="005D3A58" w:rsidP="005D3A58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2651"/>
        <w:gridCol w:w="3936"/>
      </w:tblGrid>
      <w:tr w:rsidR="005D3A58" w:rsidRPr="005D3A58" w14:paraId="1C1E91D9" w14:textId="77777777" w:rsidTr="005D3A58">
        <w:tc>
          <w:tcPr>
            <w:tcW w:w="3114" w:type="dxa"/>
          </w:tcPr>
          <w:p w14:paraId="7332FAE1" w14:textId="77777777" w:rsidR="005D3A58" w:rsidRPr="005D3A58" w:rsidRDefault="005D3A58" w:rsidP="005D3A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CF7E55" w14:textId="77777777" w:rsidR="005D3A58" w:rsidRPr="005D3A58" w:rsidRDefault="005D3A58" w:rsidP="005D3A5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</w:p>
          <w:p w14:paraId="042E2846" w14:textId="77777777" w:rsidR="005D3A58" w:rsidRPr="005D3A58" w:rsidRDefault="005D3A58" w:rsidP="005D3A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                     от «30» августа   2024 г.</w:t>
            </w:r>
          </w:p>
          <w:p w14:paraId="79CBAB0A" w14:textId="77777777" w:rsidR="005D3A58" w:rsidRPr="005D3A58" w:rsidRDefault="005D3A58" w:rsidP="005D3A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6DA5E2" w14:textId="77777777" w:rsidR="005D3A58" w:rsidRPr="005D3A58" w:rsidRDefault="005D3A58" w:rsidP="005D3A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817D55" w14:textId="77777777" w:rsidR="005D3A58" w:rsidRPr="005D3A58" w:rsidRDefault="005D3A58" w:rsidP="005D3A5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B2027E" w14:textId="77777777" w:rsidR="005D3A58" w:rsidRPr="005D3A58" w:rsidRDefault="005D3A58" w:rsidP="005D3A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gramStart"/>
            <w:r w:rsidRPr="005D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 74</w:t>
            </w:r>
            <w:proofErr w:type="gramEnd"/>
            <w:r w:rsidRPr="005D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от «30» августа    2024 г.</w:t>
            </w:r>
          </w:p>
          <w:p w14:paraId="7C1662BA" w14:textId="77777777" w:rsidR="005D3A58" w:rsidRPr="005D3A58" w:rsidRDefault="005D3A58" w:rsidP="005D3A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A5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BCDFC50" wp14:editId="085568AD">
                  <wp:extent cx="2362200" cy="15621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67A4D" w14:textId="77777777" w:rsidR="005D3A58" w:rsidRPr="005D3A58" w:rsidRDefault="005D3A58" w:rsidP="005D3A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605C3C1" w14:textId="1CA4CB24" w:rsidR="00AB33EF" w:rsidRDefault="00AB33EF" w:rsidP="005D3A58">
      <w:pPr>
        <w:spacing w:after="0"/>
        <w:rPr>
          <w:lang w:val="ru-RU"/>
        </w:rPr>
      </w:pPr>
    </w:p>
    <w:p w14:paraId="1633A4D3" w14:textId="77777777" w:rsidR="00AB33EF" w:rsidRDefault="00AB33EF" w:rsidP="00AB33EF">
      <w:pPr>
        <w:spacing w:after="0"/>
        <w:ind w:left="120"/>
        <w:rPr>
          <w:lang w:val="ru-RU"/>
        </w:rPr>
      </w:pPr>
    </w:p>
    <w:p w14:paraId="5646E0BB" w14:textId="77777777" w:rsidR="00AB33EF" w:rsidRDefault="00AB33EF" w:rsidP="00AB33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285AF8" w14:textId="77777777" w:rsidR="00AB33EF" w:rsidRDefault="00AB33EF" w:rsidP="00AB33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36D1A8" w14:textId="77777777" w:rsidR="00AB33EF" w:rsidRDefault="00AB33EF" w:rsidP="00AB33EF">
      <w:pPr>
        <w:spacing w:after="0"/>
        <w:ind w:left="120"/>
        <w:jc w:val="center"/>
        <w:rPr>
          <w:lang w:val="ru-RU"/>
        </w:rPr>
      </w:pPr>
    </w:p>
    <w:p w14:paraId="3515F3B9" w14:textId="77777777" w:rsidR="00AB33EF" w:rsidRDefault="00AB33EF" w:rsidP="00AB33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«Истоки»</w:t>
      </w:r>
    </w:p>
    <w:p w14:paraId="2633C3F2" w14:textId="77777777" w:rsidR="00AB33EF" w:rsidRDefault="00AB33EF" w:rsidP="00AB33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1-3 классов </w:t>
      </w:r>
    </w:p>
    <w:p w14:paraId="2AF0D62F" w14:textId="77777777" w:rsidR="00AB33EF" w:rsidRDefault="00AB33EF" w:rsidP="00AB33EF">
      <w:pPr>
        <w:spacing w:after="0"/>
        <w:ind w:left="120"/>
        <w:jc w:val="center"/>
        <w:rPr>
          <w:lang w:val="ru-RU"/>
        </w:rPr>
      </w:pPr>
    </w:p>
    <w:p w14:paraId="7455968C" w14:textId="77777777" w:rsidR="00AB33EF" w:rsidRDefault="00AB33EF" w:rsidP="00AB33EF">
      <w:pPr>
        <w:spacing w:after="0"/>
        <w:ind w:left="120"/>
        <w:jc w:val="center"/>
        <w:rPr>
          <w:lang w:val="ru-RU"/>
        </w:rPr>
      </w:pPr>
    </w:p>
    <w:p w14:paraId="127D7206" w14:textId="77777777" w:rsidR="00AB33EF" w:rsidRDefault="00AB33EF" w:rsidP="00AB33EF">
      <w:pPr>
        <w:spacing w:after="0"/>
        <w:ind w:left="120"/>
        <w:jc w:val="center"/>
        <w:rPr>
          <w:lang w:val="ru-RU"/>
        </w:rPr>
      </w:pPr>
    </w:p>
    <w:p w14:paraId="718BF8B7" w14:textId="77777777" w:rsidR="00AB33EF" w:rsidRDefault="00AB33EF" w:rsidP="00AB33EF">
      <w:pPr>
        <w:spacing w:after="0"/>
        <w:ind w:left="120"/>
        <w:jc w:val="center"/>
        <w:rPr>
          <w:lang w:val="ru-RU"/>
        </w:rPr>
      </w:pPr>
    </w:p>
    <w:p w14:paraId="21D16896" w14:textId="77777777" w:rsidR="00AB33EF" w:rsidRDefault="00AB33EF" w:rsidP="00AB33EF">
      <w:pPr>
        <w:spacing w:after="0"/>
        <w:ind w:left="120"/>
        <w:jc w:val="center"/>
        <w:rPr>
          <w:lang w:val="ru-RU"/>
        </w:rPr>
      </w:pPr>
    </w:p>
    <w:p w14:paraId="79A60FBD" w14:textId="77777777" w:rsidR="00AB33EF" w:rsidRDefault="00AB33EF" w:rsidP="00AB33EF">
      <w:pPr>
        <w:spacing w:after="0"/>
        <w:ind w:left="120"/>
        <w:jc w:val="center"/>
        <w:rPr>
          <w:lang w:val="ru-RU"/>
        </w:rPr>
      </w:pPr>
    </w:p>
    <w:p w14:paraId="72B6D046" w14:textId="77777777" w:rsidR="00AB33EF" w:rsidRDefault="00AB33EF" w:rsidP="00AB33EF">
      <w:pPr>
        <w:spacing w:after="0"/>
        <w:ind w:left="120"/>
        <w:jc w:val="center"/>
        <w:rPr>
          <w:lang w:val="ru-RU"/>
        </w:rPr>
      </w:pPr>
    </w:p>
    <w:p w14:paraId="6A610F21" w14:textId="77777777" w:rsidR="00AB33EF" w:rsidRDefault="00AB33EF" w:rsidP="00AB33EF">
      <w:pPr>
        <w:spacing w:after="0"/>
        <w:ind w:left="120"/>
        <w:jc w:val="center"/>
        <w:rPr>
          <w:lang w:val="ru-RU"/>
        </w:rPr>
      </w:pPr>
    </w:p>
    <w:p w14:paraId="288E4F03" w14:textId="77777777" w:rsidR="00AB33EF" w:rsidRDefault="00AB33EF" w:rsidP="00AB33EF">
      <w:pPr>
        <w:spacing w:after="0"/>
        <w:rPr>
          <w:lang w:val="ru-RU"/>
        </w:rPr>
      </w:pPr>
    </w:p>
    <w:p w14:paraId="767A00C0" w14:textId="77777777" w:rsidR="00AB33EF" w:rsidRDefault="00AB33EF" w:rsidP="00AB33EF">
      <w:pPr>
        <w:spacing w:after="0"/>
        <w:ind w:left="120"/>
        <w:jc w:val="center"/>
        <w:rPr>
          <w:lang w:val="ru-RU"/>
        </w:rPr>
      </w:pPr>
    </w:p>
    <w:p w14:paraId="417BBDB6" w14:textId="77777777" w:rsidR="008D5C0F" w:rsidRPr="00AB33EF" w:rsidRDefault="00AB33EF" w:rsidP="00AB33E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f40cabc-1e83-4907-ad8f-f4ef8375b8cd"/>
      <w:r>
        <w:rPr>
          <w:rFonts w:ascii="Times New Roman" w:hAnsi="Times New Roman"/>
          <w:b/>
          <w:color w:val="000000"/>
          <w:sz w:val="28"/>
          <w:lang w:val="ru-RU"/>
        </w:rPr>
        <w:t>Морозово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E975F9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14:paraId="4329C19D" w14:textId="77777777" w:rsidR="008D5C0F" w:rsidRDefault="008D5C0F" w:rsidP="008D5C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33F57D5A" w14:textId="77777777" w:rsidR="006D410B" w:rsidRPr="00AB33EF" w:rsidRDefault="006D410B" w:rsidP="006D41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B33EF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14:paraId="6BD6ACF3" w14:textId="77777777" w:rsidR="006D410B" w:rsidRPr="00AB33EF" w:rsidRDefault="006D410B" w:rsidP="006D41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5B5DC84" w14:textId="77777777" w:rsidR="006D410B" w:rsidRPr="00AB33EF" w:rsidRDefault="006D410B" w:rsidP="006D410B">
      <w:pPr>
        <w:pStyle w:val="a3"/>
        <w:spacing w:before="0" w:before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3E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Рабочая программа по учебному предмету «Истоки» разработана в соответствии с нормативными актами: </w:t>
      </w:r>
    </w:p>
    <w:p w14:paraId="4CD97FB5" w14:textId="77777777" w:rsidR="006D410B" w:rsidRPr="00AB33EF" w:rsidRDefault="006D410B" w:rsidP="00FD319E">
      <w:pPr>
        <w:pStyle w:val="a6"/>
        <w:spacing w:before="1"/>
        <w:ind w:firstLine="0"/>
        <w:jc w:val="left"/>
        <w:rPr>
          <w:sz w:val="28"/>
          <w:szCs w:val="28"/>
        </w:rPr>
      </w:pPr>
      <w:r w:rsidRPr="00AB33EF">
        <w:rPr>
          <w:sz w:val="28"/>
          <w:szCs w:val="28"/>
        </w:rPr>
        <w:t>Федеральным законом РФ от 29 декабря 2012 года №273-ФЗ «Об образовании в Российской</w:t>
      </w:r>
      <w:r w:rsidRPr="00AB33EF">
        <w:rPr>
          <w:spacing w:val="-57"/>
          <w:sz w:val="28"/>
          <w:szCs w:val="28"/>
        </w:rPr>
        <w:t xml:space="preserve"> </w:t>
      </w:r>
      <w:r w:rsidRPr="00AB33EF">
        <w:rPr>
          <w:sz w:val="28"/>
          <w:szCs w:val="28"/>
        </w:rPr>
        <w:t>Федерации»</w:t>
      </w:r>
      <w:r w:rsidRPr="00AB33EF">
        <w:rPr>
          <w:spacing w:val="-9"/>
          <w:sz w:val="28"/>
          <w:szCs w:val="28"/>
        </w:rPr>
        <w:t xml:space="preserve"> </w:t>
      </w:r>
      <w:r w:rsidRPr="00AB33EF">
        <w:rPr>
          <w:sz w:val="28"/>
          <w:szCs w:val="28"/>
        </w:rPr>
        <w:t>(с</w:t>
      </w:r>
      <w:r w:rsidRPr="00AB33EF">
        <w:rPr>
          <w:spacing w:val="-2"/>
          <w:sz w:val="28"/>
          <w:szCs w:val="28"/>
        </w:rPr>
        <w:t xml:space="preserve"> </w:t>
      </w:r>
      <w:r w:rsidRPr="00AB33EF">
        <w:rPr>
          <w:sz w:val="28"/>
          <w:szCs w:val="28"/>
        </w:rPr>
        <w:t>последующими изменениями</w:t>
      </w:r>
      <w:r w:rsidRPr="00AB33EF">
        <w:rPr>
          <w:spacing w:val="-2"/>
          <w:sz w:val="28"/>
          <w:szCs w:val="28"/>
        </w:rPr>
        <w:t xml:space="preserve"> </w:t>
      </w:r>
      <w:r w:rsidRPr="00AB33EF">
        <w:rPr>
          <w:sz w:val="28"/>
          <w:szCs w:val="28"/>
        </w:rPr>
        <w:t>и</w:t>
      </w:r>
      <w:r w:rsidRPr="00AB33EF">
        <w:rPr>
          <w:spacing w:val="-2"/>
          <w:sz w:val="28"/>
          <w:szCs w:val="28"/>
        </w:rPr>
        <w:t xml:space="preserve"> </w:t>
      </w:r>
      <w:r w:rsidRPr="00AB33EF">
        <w:rPr>
          <w:sz w:val="28"/>
          <w:szCs w:val="28"/>
        </w:rPr>
        <w:t>дополнениями);</w:t>
      </w:r>
    </w:p>
    <w:p w14:paraId="4F050EBB" w14:textId="77777777" w:rsidR="006D410B" w:rsidRPr="00AB33EF" w:rsidRDefault="006D410B" w:rsidP="006D410B">
      <w:pPr>
        <w:pStyle w:val="a6"/>
        <w:spacing w:before="1"/>
        <w:jc w:val="left"/>
        <w:rPr>
          <w:sz w:val="28"/>
          <w:szCs w:val="28"/>
        </w:rPr>
      </w:pPr>
    </w:p>
    <w:p w14:paraId="1012FCD2" w14:textId="77777777" w:rsidR="006D410B" w:rsidRPr="00AB33EF" w:rsidRDefault="006D410B" w:rsidP="00FD319E">
      <w:pPr>
        <w:pStyle w:val="a6"/>
        <w:ind w:right="116" w:firstLine="0"/>
        <w:rPr>
          <w:sz w:val="28"/>
          <w:szCs w:val="28"/>
        </w:rPr>
      </w:pPr>
      <w:r w:rsidRPr="00AB33EF">
        <w:rPr>
          <w:sz w:val="28"/>
          <w:szCs w:val="28"/>
        </w:rPr>
        <w:t>Федеральным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государственным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образовательным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стандартом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начального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общего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образования,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утвержденного приказом Министерства</w:t>
      </w:r>
      <w:r w:rsidRPr="00AB33EF">
        <w:rPr>
          <w:spacing w:val="60"/>
          <w:sz w:val="28"/>
          <w:szCs w:val="28"/>
        </w:rPr>
        <w:t xml:space="preserve"> </w:t>
      </w:r>
      <w:r w:rsidRPr="00AB33EF">
        <w:rPr>
          <w:sz w:val="28"/>
          <w:szCs w:val="28"/>
        </w:rPr>
        <w:t>просвещения Российской Федерации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от</w:t>
      </w:r>
      <w:r w:rsidRPr="00AB33EF">
        <w:rPr>
          <w:spacing w:val="-1"/>
          <w:sz w:val="28"/>
          <w:szCs w:val="28"/>
        </w:rPr>
        <w:t xml:space="preserve"> </w:t>
      </w:r>
      <w:r w:rsidRPr="00AB33EF">
        <w:rPr>
          <w:sz w:val="28"/>
          <w:szCs w:val="28"/>
        </w:rPr>
        <w:t>31 мая 2021 года</w:t>
      </w:r>
      <w:r w:rsidRPr="00AB33EF">
        <w:rPr>
          <w:spacing w:val="-1"/>
          <w:sz w:val="28"/>
          <w:szCs w:val="28"/>
        </w:rPr>
        <w:t xml:space="preserve"> </w:t>
      </w:r>
      <w:r w:rsidRPr="00AB33EF">
        <w:rPr>
          <w:sz w:val="28"/>
          <w:szCs w:val="28"/>
        </w:rPr>
        <w:t>№ 286;</w:t>
      </w:r>
    </w:p>
    <w:p w14:paraId="4379B272" w14:textId="77777777" w:rsidR="006D410B" w:rsidRPr="00AB33EF" w:rsidRDefault="006D410B" w:rsidP="006D410B">
      <w:pPr>
        <w:tabs>
          <w:tab w:val="left" w:pos="960"/>
        </w:tabs>
        <w:spacing w:before="206"/>
        <w:ind w:right="565"/>
        <w:rPr>
          <w:rFonts w:ascii="Times New Roman" w:hAnsi="Times New Roman" w:cs="Times New Roman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sz w:val="28"/>
          <w:szCs w:val="28"/>
          <w:lang w:val="ru-RU"/>
        </w:rPr>
        <w:t xml:space="preserve">Приказа </w:t>
      </w:r>
      <w:proofErr w:type="spellStart"/>
      <w:r w:rsidRPr="00AB33EF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AB33EF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28.12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</w:t>
      </w:r>
    </w:p>
    <w:p w14:paraId="2EBF950F" w14:textId="77777777" w:rsidR="006D410B" w:rsidRPr="00AB33EF" w:rsidRDefault="006D410B" w:rsidP="006D410B">
      <w:pPr>
        <w:tabs>
          <w:tab w:val="left" w:pos="960"/>
        </w:tabs>
        <w:spacing w:before="204"/>
        <w:ind w:right="614"/>
        <w:rPr>
          <w:rFonts w:ascii="Times New Roman" w:hAnsi="Times New Roman" w:cs="Times New Roman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sz w:val="28"/>
          <w:szCs w:val="28"/>
          <w:lang w:val="ru-RU"/>
        </w:rPr>
        <w:t>Основной образовательной программы начального общего образования МБОУ «Морозовская школа» на 2022-2026 г.г.;</w:t>
      </w:r>
    </w:p>
    <w:p w14:paraId="06C62B88" w14:textId="77777777" w:rsidR="006D410B" w:rsidRPr="00AB33EF" w:rsidRDefault="006D410B" w:rsidP="006D410B">
      <w:pPr>
        <w:tabs>
          <w:tab w:val="left" w:pos="960"/>
        </w:tabs>
        <w:spacing w:before="203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sz w:val="28"/>
          <w:szCs w:val="28"/>
          <w:lang w:val="ru-RU"/>
        </w:rPr>
        <w:t>Учебным</w:t>
      </w:r>
      <w:r w:rsidRPr="00AB33E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B33EF">
        <w:rPr>
          <w:rFonts w:ascii="Times New Roman" w:hAnsi="Times New Roman" w:cs="Times New Roman"/>
          <w:sz w:val="28"/>
          <w:szCs w:val="28"/>
          <w:lang w:val="ru-RU"/>
        </w:rPr>
        <w:t>планом</w:t>
      </w:r>
      <w:r w:rsidRPr="00AB33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AB33EF">
        <w:rPr>
          <w:rFonts w:ascii="Times New Roman" w:hAnsi="Times New Roman" w:cs="Times New Roman"/>
          <w:sz w:val="28"/>
          <w:szCs w:val="28"/>
          <w:lang w:val="ru-RU"/>
        </w:rPr>
        <w:t>МБОУ «Морозовская школа» на</w:t>
      </w:r>
      <w:r w:rsidRPr="00AB33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C77D13" w:rsidRPr="00AB33EF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AB3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B33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C77D13" w:rsidRPr="00AB33EF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AB33EF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B33EF">
        <w:rPr>
          <w:rFonts w:ascii="Times New Roman" w:hAnsi="Times New Roman" w:cs="Times New Roman"/>
          <w:sz w:val="28"/>
          <w:szCs w:val="28"/>
          <w:lang w:val="ru-RU"/>
        </w:rPr>
        <w:t>учебный</w:t>
      </w:r>
      <w:r w:rsidRPr="00AB33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B33EF">
        <w:rPr>
          <w:rFonts w:ascii="Times New Roman" w:hAnsi="Times New Roman" w:cs="Times New Roman"/>
          <w:spacing w:val="-4"/>
          <w:sz w:val="28"/>
          <w:szCs w:val="28"/>
          <w:lang w:val="ru-RU"/>
        </w:rPr>
        <w:t>год;</w:t>
      </w:r>
    </w:p>
    <w:p w14:paraId="7B80B407" w14:textId="77777777" w:rsidR="006D410B" w:rsidRPr="00AB33EF" w:rsidRDefault="006D410B" w:rsidP="00FD319E">
      <w:pPr>
        <w:pStyle w:val="a6"/>
        <w:ind w:right="120" w:firstLine="0"/>
        <w:rPr>
          <w:sz w:val="28"/>
          <w:szCs w:val="28"/>
        </w:rPr>
      </w:pPr>
      <w:r w:rsidRPr="00AB33EF">
        <w:rPr>
          <w:sz w:val="28"/>
          <w:szCs w:val="28"/>
        </w:rPr>
        <w:t>Положением о рабочей программе учебного предмета, учебного курса (в том числе курса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внеурочной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деятельности),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учебного модуля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в соответствии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с ФГОС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НОО и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ФГОС</w:t>
      </w:r>
      <w:r w:rsidRPr="00AB33EF">
        <w:rPr>
          <w:spacing w:val="60"/>
          <w:sz w:val="28"/>
          <w:szCs w:val="28"/>
        </w:rPr>
        <w:t xml:space="preserve"> </w:t>
      </w:r>
      <w:r w:rsidRPr="00AB33EF">
        <w:rPr>
          <w:sz w:val="28"/>
          <w:szCs w:val="28"/>
        </w:rPr>
        <w:t>ООО</w:t>
      </w:r>
      <w:r w:rsidRPr="00AB33EF">
        <w:rPr>
          <w:spacing w:val="1"/>
          <w:sz w:val="28"/>
          <w:szCs w:val="28"/>
        </w:rPr>
        <w:t xml:space="preserve"> </w:t>
      </w:r>
      <w:r w:rsidRPr="00AB33EF">
        <w:rPr>
          <w:sz w:val="28"/>
          <w:szCs w:val="28"/>
        </w:rPr>
        <w:t>2021</w:t>
      </w:r>
      <w:r w:rsidRPr="00AB33EF">
        <w:rPr>
          <w:spacing w:val="-1"/>
          <w:sz w:val="28"/>
          <w:szCs w:val="28"/>
        </w:rPr>
        <w:t xml:space="preserve"> </w:t>
      </w:r>
      <w:r w:rsidRPr="00AB33EF">
        <w:rPr>
          <w:sz w:val="28"/>
          <w:szCs w:val="28"/>
        </w:rPr>
        <w:t>года;</w:t>
      </w:r>
    </w:p>
    <w:p w14:paraId="13877685" w14:textId="77777777" w:rsidR="006D410B" w:rsidRPr="00AB33EF" w:rsidRDefault="006D410B" w:rsidP="006D410B">
      <w:pPr>
        <w:pStyle w:val="a6"/>
        <w:rPr>
          <w:sz w:val="28"/>
          <w:szCs w:val="28"/>
        </w:rPr>
      </w:pPr>
    </w:p>
    <w:p w14:paraId="4EDA771A" w14:textId="77777777" w:rsidR="006D410B" w:rsidRPr="00AB33EF" w:rsidRDefault="006D410B" w:rsidP="00FD319E">
      <w:pPr>
        <w:pStyle w:val="a6"/>
        <w:ind w:firstLine="0"/>
        <w:rPr>
          <w:sz w:val="28"/>
          <w:szCs w:val="28"/>
        </w:rPr>
      </w:pPr>
      <w:r w:rsidRPr="00AB33EF">
        <w:rPr>
          <w:sz w:val="28"/>
          <w:szCs w:val="28"/>
        </w:rPr>
        <w:t>Рабочей</w:t>
      </w:r>
      <w:r w:rsidRPr="00AB33EF">
        <w:rPr>
          <w:spacing w:val="-5"/>
          <w:sz w:val="28"/>
          <w:szCs w:val="28"/>
        </w:rPr>
        <w:t xml:space="preserve"> </w:t>
      </w:r>
      <w:r w:rsidRPr="00AB33EF">
        <w:rPr>
          <w:sz w:val="28"/>
          <w:szCs w:val="28"/>
        </w:rPr>
        <w:t>программой</w:t>
      </w:r>
      <w:r w:rsidRPr="00AB33EF">
        <w:rPr>
          <w:spacing w:val="-4"/>
          <w:sz w:val="28"/>
          <w:szCs w:val="28"/>
        </w:rPr>
        <w:t xml:space="preserve"> </w:t>
      </w:r>
      <w:r w:rsidRPr="00AB33EF">
        <w:rPr>
          <w:sz w:val="28"/>
          <w:szCs w:val="28"/>
        </w:rPr>
        <w:t>воспитания</w:t>
      </w:r>
      <w:r w:rsidRPr="00AB33EF">
        <w:rPr>
          <w:spacing w:val="-6"/>
          <w:sz w:val="28"/>
          <w:szCs w:val="28"/>
        </w:rPr>
        <w:t xml:space="preserve"> </w:t>
      </w:r>
      <w:r w:rsidRPr="00AB33EF">
        <w:rPr>
          <w:sz w:val="28"/>
          <w:szCs w:val="28"/>
        </w:rPr>
        <w:t>МБОУ</w:t>
      </w:r>
      <w:r w:rsidRPr="00AB33EF">
        <w:rPr>
          <w:spacing w:val="-1"/>
          <w:sz w:val="28"/>
          <w:szCs w:val="28"/>
        </w:rPr>
        <w:t xml:space="preserve"> </w:t>
      </w:r>
      <w:r w:rsidRPr="00AB33EF">
        <w:rPr>
          <w:sz w:val="28"/>
          <w:szCs w:val="28"/>
        </w:rPr>
        <w:t>«Морозовская</w:t>
      </w:r>
      <w:r w:rsidRPr="00AB33EF">
        <w:rPr>
          <w:spacing w:val="-2"/>
          <w:sz w:val="28"/>
          <w:szCs w:val="28"/>
        </w:rPr>
        <w:t xml:space="preserve"> </w:t>
      </w:r>
      <w:r w:rsidRPr="00AB33EF">
        <w:rPr>
          <w:sz w:val="28"/>
          <w:szCs w:val="28"/>
        </w:rPr>
        <w:t>школа»;</w:t>
      </w:r>
    </w:p>
    <w:p w14:paraId="2E17EF6C" w14:textId="77777777" w:rsidR="006D410B" w:rsidRPr="00AB33EF" w:rsidRDefault="006D410B" w:rsidP="006D410B">
      <w:pPr>
        <w:pStyle w:val="a6"/>
        <w:spacing w:before="7"/>
        <w:jc w:val="left"/>
        <w:rPr>
          <w:sz w:val="28"/>
          <w:szCs w:val="28"/>
        </w:rPr>
      </w:pPr>
    </w:p>
    <w:p w14:paraId="6748C6F1" w14:textId="77777777" w:rsidR="006D410B" w:rsidRPr="00AB33EF" w:rsidRDefault="006D410B" w:rsidP="00FD319E">
      <w:pPr>
        <w:tabs>
          <w:tab w:val="left" w:pos="960"/>
        </w:tabs>
        <w:ind w:right="578"/>
        <w:rPr>
          <w:rFonts w:ascii="Times New Roman" w:hAnsi="Times New Roman" w:cs="Times New Roman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sz w:val="28"/>
          <w:szCs w:val="28"/>
          <w:lang w:val="ru-RU"/>
        </w:rPr>
        <w:t>Примерных рабочих программ по учебным</w:t>
      </w:r>
      <w:r w:rsidRPr="00AB33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B33EF">
        <w:rPr>
          <w:rFonts w:ascii="Times New Roman" w:hAnsi="Times New Roman" w:cs="Times New Roman"/>
          <w:sz w:val="28"/>
          <w:szCs w:val="28"/>
          <w:lang w:val="ru-RU"/>
        </w:rPr>
        <w:t xml:space="preserve">предметам, размещенных на сайте </w:t>
      </w:r>
      <w:proofErr w:type="spellStart"/>
      <w:r w:rsidRPr="00AB33EF">
        <w:rPr>
          <w:rFonts w:ascii="Times New Roman" w:hAnsi="Times New Roman" w:cs="Times New Roman"/>
          <w:sz w:val="28"/>
          <w:szCs w:val="28"/>
        </w:rPr>
        <w:t>fgosreestr</w:t>
      </w:r>
      <w:proofErr w:type="spellEnd"/>
      <w:r w:rsidRPr="00AB33E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B33E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B33EF"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«Основные образовательные программы в части учебных предметов, курсов, дисциплин (модулей)»</w:t>
      </w:r>
    </w:p>
    <w:p w14:paraId="6E04FB0B" w14:textId="77777777" w:rsidR="006D410B" w:rsidRPr="00AB33EF" w:rsidRDefault="006D410B" w:rsidP="006D410B">
      <w:pPr>
        <w:tabs>
          <w:tab w:val="left" w:pos="960"/>
        </w:tabs>
        <w:ind w:right="578"/>
        <w:rPr>
          <w:rFonts w:ascii="Times New Roman" w:hAnsi="Times New Roman" w:cs="Times New Roman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главного государственного санитарного врача российской федерации от 28 сентября 2020 г. </w:t>
      </w:r>
      <w:r w:rsidRPr="00AB33EF">
        <w:rPr>
          <w:rFonts w:ascii="Times New Roman" w:hAnsi="Times New Roman" w:cs="Times New Roman"/>
          <w:sz w:val="28"/>
          <w:szCs w:val="28"/>
        </w:rPr>
        <w:t>N</w:t>
      </w:r>
      <w:r w:rsidRPr="00AB33EF">
        <w:rPr>
          <w:rFonts w:ascii="Times New Roman" w:hAnsi="Times New Roman" w:cs="Times New Roman"/>
          <w:sz w:val="28"/>
          <w:szCs w:val="28"/>
          <w:lang w:val="ru-RU"/>
        </w:rPr>
        <w:t xml:space="preserve"> 28 об утверждении санитарных правил СП 2.4.3648-20 «Санитарно-эпидемиологические требования  к организациям  воспитания и обучения, отдыха и оздоровления детей»</w:t>
      </w:r>
    </w:p>
    <w:p w14:paraId="501FB9A0" w14:textId="77777777" w:rsidR="006D410B" w:rsidRPr="00AB33EF" w:rsidRDefault="006D410B" w:rsidP="006D410B">
      <w:pPr>
        <w:pStyle w:val="a4"/>
        <w:suppressAutoHyphens w:val="0"/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2106DD" w14:textId="77777777" w:rsidR="006D410B" w:rsidRPr="00AB33EF" w:rsidRDefault="006D410B" w:rsidP="006D410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Общая характеристика учебного предмета</w:t>
      </w:r>
    </w:p>
    <w:p w14:paraId="4A114106" w14:textId="77777777" w:rsidR="006D410B" w:rsidRPr="00AB33EF" w:rsidRDefault="006D410B" w:rsidP="006D41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Рабочая программа составлена с учетом требований Федерального государственного образовательного стандарта начального общего образования, </w:t>
      </w:r>
      <w:r w:rsidRPr="00AB33EF">
        <w:rPr>
          <w:rFonts w:ascii="Times New Roman" w:hAnsi="Times New Roman" w:cs="Times New Roman"/>
          <w:sz w:val="28"/>
          <w:szCs w:val="28"/>
          <w:lang w:val="ru-RU"/>
        </w:rPr>
        <w:t>на основе учебного курса «Истоки» как национально-регионального компонента государственного образовательного стандарта Вологодской области для обучающихся начальных классов. Авторами курса «Истоки» являются И.А. Кузьмин, профессор Российской Академии естественных наук, и профессор Вологодского государственного педагогичес</w:t>
      </w:r>
      <w:r w:rsidRPr="00AB33EF">
        <w:rPr>
          <w:rFonts w:ascii="Times New Roman" w:hAnsi="Times New Roman" w:cs="Times New Roman"/>
          <w:sz w:val="28"/>
          <w:szCs w:val="28"/>
          <w:lang w:val="ru-RU"/>
        </w:rPr>
        <w:softHyphen/>
        <w:t>кого Университета А.В. Камкин, доктор исторических наук.</w:t>
      </w:r>
    </w:p>
    <w:p w14:paraId="12F85D06" w14:textId="77777777" w:rsidR="006D410B" w:rsidRPr="00AB33EF" w:rsidRDefault="006D410B" w:rsidP="006D41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sz w:val="28"/>
          <w:szCs w:val="28"/>
          <w:lang w:val="ru-RU"/>
        </w:rPr>
        <w:t xml:space="preserve">    Данная программа конкретизирует содержание предметных тем, дает распределение учебных часов по темам, последовательность изучения материала с учетом логики учебного процесса, возрастных особенностей обучающихся, межпредметных и </w:t>
      </w:r>
      <w:proofErr w:type="spellStart"/>
      <w:r w:rsidRPr="00AB33EF">
        <w:rPr>
          <w:rFonts w:ascii="Times New Roman" w:hAnsi="Times New Roman" w:cs="Times New Roman"/>
          <w:sz w:val="28"/>
          <w:szCs w:val="28"/>
          <w:lang w:val="ru-RU"/>
        </w:rPr>
        <w:t>внутрипредметных</w:t>
      </w:r>
      <w:proofErr w:type="spellEnd"/>
      <w:r w:rsidRPr="00AB33EF">
        <w:rPr>
          <w:rFonts w:ascii="Times New Roman" w:hAnsi="Times New Roman" w:cs="Times New Roman"/>
          <w:sz w:val="28"/>
          <w:szCs w:val="28"/>
          <w:lang w:val="ru-RU"/>
        </w:rPr>
        <w:t xml:space="preserve"> связей.</w:t>
      </w:r>
    </w:p>
    <w:p w14:paraId="5D155A7D" w14:textId="77777777" w:rsidR="006D410B" w:rsidRPr="00AB33EF" w:rsidRDefault="006D410B" w:rsidP="006D410B">
      <w:pPr>
        <w:pStyle w:val="a6"/>
        <w:spacing w:line="360" w:lineRule="auto"/>
        <w:rPr>
          <w:color w:val="auto"/>
          <w:sz w:val="28"/>
          <w:szCs w:val="28"/>
        </w:rPr>
      </w:pPr>
      <w:r w:rsidRPr="00AB33EF">
        <w:rPr>
          <w:sz w:val="28"/>
          <w:szCs w:val="28"/>
        </w:rPr>
        <w:t xml:space="preserve">         Рабочая программа призвана сохранить ведущую </w:t>
      </w:r>
      <w:r w:rsidRPr="00AB33EF">
        <w:rPr>
          <w:b/>
          <w:sz w:val="28"/>
          <w:szCs w:val="28"/>
        </w:rPr>
        <w:t>идею</w:t>
      </w:r>
      <w:r w:rsidRPr="00AB33EF">
        <w:rPr>
          <w:sz w:val="28"/>
          <w:szCs w:val="28"/>
        </w:rPr>
        <w:t xml:space="preserve"> учебного курса «Истоки» – </w:t>
      </w:r>
      <w:r w:rsidRPr="00AB33EF">
        <w:rPr>
          <w:color w:val="auto"/>
          <w:sz w:val="28"/>
          <w:szCs w:val="28"/>
        </w:rPr>
        <w:t>введение духовно-нравственной основы в содержание образования, развитие системы духовно-нравственных ценностей внешнего и внутреннего мира ребенка.</w:t>
      </w:r>
    </w:p>
    <w:p w14:paraId="173D46CD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Цель: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расширить кругозор и словарный запас, приобретёт духовный опыт, продолжит формировать систему духовно-нравственных ценностей, основы которых начали закладываться в семье, приобщиться к истокам родной культуры, семейным традициям.</w:t>
      </w:r>
    </w:p>
    <w:p w14:paraId="24D1F4B3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Задачи: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раннее и системное приобщение ребёнка к истокам родной культуры, духовному пространству на основе развития восприятия, мышления, чувствования и духовного опыта ребёнка ;присоединение семьи к школе;</w:t>
      </w: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ощущения своего изначального родства окружающему социокультурному и духовному пространству на основе развития восприятия мышления, чувствования и духовного опыта ребенка;</w:t>
      </w: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подведение к истокам духовности, морали, нравственности и этики и знакомство с истоками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русских традиций как важнейшими механизмами сбережения и трансляции базовых социокультурных ценностей отечественной цивилизации.</w:t>
      </w:r>
    </w:p>
    <w:p w14:paraId="25A542C8" w14:textId="77777777" w:rsidR="006D410B" w:rsidRPr="00AB33EF" w:rsidRDefault="006D410B" w:rsidP="006D410B">
      <w:pPr>
        <w:pStyle w:val="a4"/>
        <w:spacing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B33EF">
        <w:rPr>
          <w:rFonts w:ascii="Times New Roman" w:hAnsi="Times New Roman"/>
          <w:b/>
          <w:sz w:val="28"/>
          <w:szCs w:val="28"/>
        </w:rPr>
        <w:t>Место</w:t>
      </w:r>
      <w:proofErr w:type="spellEnd"/>
      <w:r w:rsidRPr="00AB33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33EF">
        <w:rPr>
          <w:rFonts w:ascii="Times New Roman" w:hAnsi="Times New Roman"/>
          <w:b/>
          <w:sz w:val="28"/>
          <w:szCs w:val="28"/>
        </w:rPr>
        <w:t>предмета</w:t>
      </w:r>
      <w:proofErr w:type="spellEnd"/>
      <w:r w:rsidRPr="00AB33EF">
        <w:rPr>
          <w:rFonts w:ascii="Times New Roman" w:hAnsi="Times New Roman"/>
          <w:b/>
          <w:sz w:val="28"/>
          <w:szCs w:val="28"/>
        </w:rPr>
        <w:t xml:space="preserve"> «</w:t>
      </w:r>
      <w:r w:rsidRPr="00AB33EF">
        <w:rPr>
          <w:rFonts w:ascii="Times New Roman" w:hAnsi="Times New Roman"/>
          <w:b/>
          <w:sz w:val="28"/>
          <w:szCs w:val="28"/>
          <w:lang w:val="ru-RU"/>
        </w:rPr>
        <w:t>Истоки</w:t>
      </w:r>
      <w:r w:rsidRPr="00AB33EF">
        <w:rPr>
          <w:rFonts w:ascii="Times New Roman" w:hAnsi="Times New Roman"/>
          <w:b/>
          <w:sz w:val="28"/>
          <w:szCs w:val="28"/>
        </w:rPr>
        <w:t xml:space="preserve">» в </w:t>
      </w:r>
      <w:proofErr w:type="spellStart"/>
      <w:r w:rsidRPr="00AB33EF">
        <w:rPr>
          <w:rFonts w:ascii="Times New Roman" w:hAnsi="Times New Roman"/>
          <w:b/>
          <w:sz w:val="28"/>
          <w:szCs w:val="28"/>
        </w:rPr>
        <w:t>учебном</w:t>
      </w:r>
      <w:proofErr w:type="spellEnd"/>
      <w:r w:rsidRPr="00AB33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33EF">
        <w:rPr>
          <w:rFonts w:ascii="Times New Roman" w:hAnsi="Times New Roman"/>
          <w:b/>
          <w:sz w:val="28"/>
          <w:szCs w:val="28"/>
        </w:rPr>
        <w:t>плане</w:t>
      </w:r>
      <w:proofErr w:type="spellEnd"/>
      <w:r w:rsidRPr="00AB33EF">
        <w:rPr>
          <w:rFonts w:ascii="Times New Roman" w:hAnsi="Times New Roman"/>
          <w:b/>
          <w:sz w:val="28"/>
          <w:szCs w:val="28"/>
        </w:rPr>
        <w:t>.</w:t>
      </w:r>
    </w:p>
    <w:p w14:paraId="4FFFBEA2" w14:textId="77777777" w:rsidR="006D410B" w:rsidRPr="00AB33EF" w:rsidRDefault="006D410B" w:rsidP="006D410B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AB33EF">
        <w:rPr>
          <w:rFonts w:ascii="Times New Roman" w:hAnsi="Times New Roman"/>
          <w:sz w:val="28"/>
          <w:szCs w:val="28"/>
        </w:rPr>
        <w:t>На</w:t>
      </w:r>
      <w:proofErr w:type="spellEnd"/>
      <w:r w:rsidRPr="00AB3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3EF">
        <w:rPr>
          <w:rFonts w:ascii="Times New Roman" w:hAnsi="Times New Roman"/>
          <w:sz w:val="28"/>
          <w:szCs w:val="28"/>
        </w:rPr>
        <w:t>изучение</w:t>
      </w:r>
      <w:proofErr w:type="spellEnd"/>
      <w:r w:rsidRPr="00AB33EF">
        <w:rPr>
          <w:rFonts w:ascii="Times New Roman" w:hAnsi="Times New Roman"/>
          <w:sz w:val="28"/>
          <w:szCs w:val="28"/>
        </w:rPr>
        <w:t xml:space="preserve"> </w:t>
      </w:r>
      <w:r w:rsidRPr="00AB33EF">
        <w:rPr>
          <w:rFonts w:ascii="Times New Roman" w:hAnsi="Times New Roman"/>
          <w:sz w:val="28"/>
          <w:szCs w:val="28"/>
          <w:lang w:val="ru-RU"/>
        </w:rPr>
        <w:t>предмета «Истоки»</w:t>
      </w:r>
      <w:r w:rsidRPr="00AB33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33EF">
        <w:rPr>
          <w:rFonts w:ascii="Times New Roman" w:hAnsi="Times New Roman"/>
          <w:sz w:val="28"/>
          <w:szCs w:val="28"/>
        </w:rPr>
        <w:t>начальной</w:t>
      </w:r>
      <w:proofErr w:type="spellEnd"/>
      <w:r w:rsidRPr="00AB3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3EF">
        <w:rPr>
          <w:rFonts w:ascii="Times New Roman" w:hAnsi="Times New Roman"/>
          <w:sz w:val="28"/>
          <w:szCs w:val="28"/>
        </w:rPr>
        <w:t>школе</w:t>
      </w:r>
      <w:proofErr w:type="spellEnd"/>
      <w:r w:rsidRPr="00AB3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3EF">
        <w:rPr>
          <w:rFonts w:ascii="Times New Roman" w:hAnsi="Times New Roman"/>
          <w:sz w:val="28"/>
          <w:szCs w:val="28"/>
        </w:rPr>
        <w:t>выделяется</w:t>
      </w:r>
      <w:proofErr w:type="spellEnd"/>
      <w:r w:rsidRPr="00AB33EF">
        <w:rPr>
          <w:rFonts w:ascii="Times New Roman" w:hAnsi="Times New Roman"/>
          <w:sz w:val="28"/>
          <w:szCs w:val="28"/>
        </w:rPr>
        <w:t xml:space="preserve"> </w:t>
      </w:r>
      <w:r w:rsidR="0077794E" w:rsidRPr="00AB33EF">
        <w:rPr>
          <w:rFonts w:ascii="Times New Roman" w:hAnsi="Times New Roman"/>
          <w:sz w:val="28"/>
          <w:szCs w:val="28"/>
          <w:lang w:val="ru-RU"/>
        </w:rPr>
        <w:t>101</w:t>
      </w:r>
      <w:r w:rsidRPr="00AB33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7D13" w:rsidRPr="00AB33EF">
        <w:rPr>
          <w:rFonts w:ascii="Times New Roman" w:hAnsi="Times New Roman"/>
          <w:sz w:val="28"/>
          <w:szCs w:val="28"/>
        </w:rPr>
        <w:t>час</w:t>
      </w:r>
      <w:proofErr w:type="spellEnd"/>
      <w:r w:rsidRPr="00AB33EF">
        <w:rPr>
          <w:rFonts w:ascii="Times New Roman" w:hAnsi="Times New Roman"/>
          <w:sz w:val="28"/>
          <w:szCs w:val="28"/>
        </w:rPr>
        <w:t xml:space="preserve"> ( </w:t>
      </w:r>
      <w:r w:rsidR="0077794E" w:rsidRPr="00AB33EF">
        <w:rPr>
          <w:rFonts w:ascii="Times New Roman" w:hAnsi="Times New Roman"/>
          <w:sz w:val="28"/>
          <w:szCs w:val="28"/>
          <w:lang w:val="ru-RU"/>
        </w:rPr>
        <w:t>1 класс «Азбука истоков» – 33</w:t>
      </w:r>
      <w:r w:rsidR="00C77D13" w:rsidRPr="00AB33EF">
        <w:rPr>
          <w:rFonts w:ascii="Times New Roman" w:hAnsi="Times New Roman"/>
          <w:sz w:val="28"/>
          <w:szCs w:val="28"/>
          <w:lang w:val="ru-RU"/>
        </w:rPr>
        <w:t xml:space="preserve"> часа, 2,3 классы «Истоки» </w:t>
      </w:r>
      <w:proofErr w:type="spellStart"/>
      <w:r w:rsidR="00C77D13" w:rsidRPr="00AB33EF">
        <w:rPr>
          <w:rFonts w:ascii="Times New Roman" w:hAnsi="Times New Roman"/>
          <w:sz w:val="28"/>
          <w:szCs w:val="28"/>
        </w:rPr>
        <w:t>по</w:t>
      </w:r>
      <w:proofErr w:type="spellEnd"/>
      <w:r w:rsidR="00C77D13" w:rsidRPr="00AB33EF">
        <w:rPr>
          <w:rFonts w:ascii="Times New Roman" w:hAnsi="Times New Roman"/>
          <w:sz w:val="28"/>
          <w:szCs w:val="28"/>
        </w:rPr>
        <w:t xml:space="preserve"> 34 </w:t>
      </w:r>
      <w:proofErr w:type="spellStart"/>
      <w:r w:rsidR="00C77D13" w:rsidRPr="00AB33EF">
        <w:rPr>
          <w:rFonts w:ascii="Times New Roman" w:hAnsi="Times New Roman"/>
          <w:sz w:val="28"/>
          <w:szCs w:val="28"/>
        </w:rPr>
        <w:t>часа</w:t>
      </w:r>
      <w:proofErr w:type="spellEnd"/>
      <w:r w:rsidRPr="00AB33EF">
        <w:rPr>
          <w:rFonts w:ascii="Times New Roman" w:hAnsi="Times New Roman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410B" w:rsidRPr="00AB33EF" w14:paraId="5C767C91" w14:textId="77777777" w:rsidTr="00C77D13">
        <w:tc>
          <w:tcPr>
            <w:tcW w:w="4672" w:type="dxa"/>
          </w:tcPr>
          <w:p w14:paraId="21412DBC" w14:textId="77777777" w:rsidR="006D410B" w:rsidRPr="00AB33EF" w:rsidRDefault="006D410B" w:rsidP="00C77D1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</w:tcPr>
          <w:p w14:paraId="5C8459D1" w14:textId="77777777" w:rsidR="006D410B" w:rsidRPr="00AB33EF" w:rsidRDefault="006D410B" w:rsidP="00C77D1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 за год</w:t>
            </w:r>
          </w:p>
        </w:tc>
      </w:tr>
      <w:tr w:rsidR="006D410B" w:rsidRPr="00AB33EF" w14:paraId="51F15413" w14:textId="77777777" w:rsidTr="00C77D13">
        <w:tc>
          <w:tcPr>
            <w:tcW w:w="4672" w:type="dxa"/>
          </w:tcPr>
          <w:p w14:paraId="4895B81E" w14:textId="77777777" w:rsidR="006D410B" w:rsidRPr="00AB33EF" w:rsidRDefault="00C77D13" w:rsidP="00C77D1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D410B" w:rsidRPr="00AB33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4673" w:type="dxa"/>
          </w:tcPr>
          <w:p w14:paraId="32C530E3" w14:textId="77777777" w:rsidR="006D410B" w:rsidRPr="00AB33EF" w:rsidRDefault="0077794E" w:rsidP="00C77D1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6D410B" w:rsidRPr="00AB33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часа</w:t>
            </w:r>
          </w:p>
        </w:tc>
      </w:tr>
      <w:tr w:rsidR="006D410B" w:rsidRPr="00AB33EF" w14:paraId="254ED2BD" w14:textId="77777777" w:rsidTr="00C77D13">
        <w:tc>
          <w:tcPr>
            <w:tcW w:w="4672" w:type="dxa"/>
          </w:tcPr>
          <w:p w14:paraId="32332E0D" w14:textId="77777777" w:rsidR="006D410B" w:rsidRPr="00AB33EF" w:rsidRDefault="00C77D13" w:rsidP="00C77D1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D410B" w:rsidRPr="00AB33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4673" w:type="dxa"/>
          </w:tcPr>
          <w:p w14:paraId="707A77B2" w14:textId="77777777" w:rsidR="006D410B" w:rsidRPr="00AB33EF" w:rsidRDefault="006D410B" w:rsidP="00C77D1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/>
                <w:sz w:val="28"/>
                <w:szCs w:val="28"/>
                <w:lang w:val="ru-RU"/>
              </w:rPr>
              <w:t>34 часа</w:t>
            </w:r>
          </w:p>
        </w:tc>
      </w:tr>
      <w:tr w:rsidR="006D410B" w:rsidRPr="00AB33EF" w14:paraId="060D43A7" w14:textId="77777777" w:rsidTr="00C77D13">
        <w:tc>
          <w:tcPr>
            <w:tcW w:w="4672" w:type="dxa"/>
          </w:tcPr>
          <w:p w14:paraId="5BF765DD" w14:textId="77777777" w:rsidR="006D410B" w:rsidRPr="00AB33EF" w:rsidRDefault="00C77D13" w:rsidP="00C77D1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D410B" w:rsidRPr="00AB33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4673" w:type="dxa"/>
          </w:tcPr>
          <w:p w14:paraId="3D0BBAE2" w14:textId="77777777" w:rsidR="006D410B" w:rsidRPr="00AB33EF" w:rsidRDefault="006D410B" w:rsidP="00C77D1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/>
                <w:sz w:val="28"/>
                <w:szCs w:val="28"/>
                <w:lang w:val="ru-RU"/>
              </w:rPr>
              <w:t>34 часа</w:t>
            </w:r>
          </w:p>
        </w:tc>
      </w:tr>
      <w:tr w:rsidR="006D410B" w:rsidRPr="00AB33EF" w14:paraId="7ECCA445" w14:textId="77777777" w:rsidTr="00C77D13">
        <w:tc>
          <w:tcPr>
            <w:tcW w:w="4672" w:type="dxa"/>
          </w:tcPr>
          <w:p w14:paraId="45E8FF16" w14:textId="77777777" w:rsidR="006D410B" w:rsidRPr="00AB33EF" w:rsidRDefault="006D410B" w:rsidP="00C77D13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4673" w:type="dxa"/>
          </w:tcPr>
          <w:p w14:paraId="168EC949" w14:textId="77777777" w:rsidR="006D410B" w:rsidRPr="00AB33EF" w:rsidRDefault="0077794E" w:rsidP="00C77D1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/>
                <w:sz w:val="28"/>
                <w:szCs w:val="28"/>
                <w:lang w:val="ru-RU"/>
              </w:rPr>
              <w:t>101</w:t>
            </w:r>
            <w:r w:rsidR="006D410B" w:rsidRPr="00AB33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часа</w:t>
            </w:r>
          </w:p>
        </w:tc>
      </w:tr>
    </w:tbl>
    <w:p w14:paraId="0BC6F876" w14:textId="77777777" w:rsidR="006D410B" w:rsidRPr="00AB33EF" w:rsidRDefault="006D410B" w:rsidP="006D410B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6B36710D" w14:textId="77777777" w:rsidR="006D410B" w:rsidRPr="00AB33EF" w:rsidRDefault="006D410B" w:rsidP="006D4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3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период чрезвычайных ситуаций, погодных условий, введение карантинных мероприятий по заболеваемости гриппом, ОРВИ и другими инфекционными заболеваниями, образовательный процесс осуществлять с использованием дистанционных технологий, «электронных дневников», социальных сетей и других форм.</w:t>
      </w:r>
      <w:r w:rsidRPr="00AB33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29BE3AE" w14:textId="77777777" w:rsidR="006D410B" w:rsidRPr="00AB33EF" w:rsidRDefault="006D410B" w:rsidP="006D4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Содержание программы</w:t>
      </w:r>
    </w:p>
    <w:p w14:paraId="517A49AD" w14:textId="77777777" w:rsidR="00C77D13" w:rsidRPr="00AB33EF" w:rsidRDefault="00C77D13" w:rsidP="006D4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 класс </w:t>
      </w:r>
    </w:p>
    <w:p w14:paraId="5B6945EA" w14:textId="77777777" w:rsidR="00C77D13" w:rsidRPr="00AB33EF" w:rsidRDefault="00C77D13" w:rsidP="00C77D13">
      <w:pPr>
        <w:pStyle w:val="a9"/>
        <w:spacing w:line="330" w:lineRule="atLeast"/>
        <w:ind w:firstLine="0"/>
        <w:jc w:val="center"/>
        <w:rPr>
          <w:sz w:val="28"/>
          <w:szCs w:val="28"/>
        </w:rPr>
      </w:pPr>
      <w:r w:rsidRPr="00AB33EF">
        <w:rPr>
          <w:b/>
          <w:bCs/>
          <w:sz w:val="28"/>
          <w:szCs w:val="28"/>
        </w:rPr>
        <w:t xml:space="preserve">Мир </w:t>
      </w:r>
      <w:r w:rsidR="00E223E7" w:rsidRPr="00AB33EF">
        <w:rPr>
          <w:sz w:val="28"/>
          <w:szCs w:val="28"/>
        </w:rPr>
        <w:t>(11</w:t>
      </w:r>
      <w:r w:rsidRPr="00AB33EF">
        <w:rPr>
          <w:sz w:val="28"/>
          <w:szCs w:val="28"/>
        </w:rPr>
        <w:t xml:space="preserve"> часов)</w:t>
      </w:r>
    </w:p>
    <w:p w14:paraId="70AC1A91" w14:textId="77777777" w:rsidR="00C77D13" w:rsidRPr="00AB33EF" w:rsidRDefault="00C77D13" w:rsidP="00C77D13">
      <w:pPr>
        <w:pStyle w:val="a9"/>
        <w:spacing w:line="330" w:lineRule="atLeast"/>
        <w:ind w:firstLine="0"/>
        <w:jc w:val="center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Солнышко, мама и папа.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Родители. Мама. Папа. Сердечное тепло родителей. Родительская любовь. Солнышко. Свет. Родительское благословение. Благодарность.</w:t>
      </w:r>
    </w:p>
    <w:p w14:paraId="1584107C" w14:textId="77777777" w:rsidR="00C77D13" w:rsidRPr="00AB33EF" w:rsidRDefault="00C77D13" w:rsidP="00C77D13">
      <w:pPr>
        <w:pStyle w:val="a9"/>
        <w:spacing w:line="330" w:lineRule="atLeast"/>
        <w:ind w:firstLine="0"/>
        <w:jc w:val="center"/>
        <w:rPr>
          <w:b/>
          <w:bCs/>
          <w:sz w:val="28"/>
          <w:szCs w:val="28"/>
        </w:rPr>
      </w:pPr>
    </w:p>
    <w:p w14:paraId="0679166E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МИР И ЛАД.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Что объединяет поле, школу и семью? Мир. Лад. Согласие. Уважение. Первая книга. Дети с любовью создают свою Первую книгу. В Первой книге запечатлена душа семьи.</w:t>
      </w:r>
    </w:p>
    <w:p w14:paraId="6E5E21F8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Истоки и Школа.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Истоки глазами детей. Рождественский дар.</w:t>
      </w:r>
    </w:p>
    <w:p w14:paraId="2C4A2726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Истоки и радуга.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Живительная сила Истоков проявляется в любви к родной земле и родному слову, родителям и родному очагу. Радуга – образ Истоков, соединяющий, небо, землю и человека.</w:t>
      </w:r>
    </w:p>
    <w:p w14:paraId="33CCA09E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сказки пушкина.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В сказках Пушкина добро побеждает зло, честь и храбрость побеждают глупость и жадность, любовь и милосердие побеждают гордыню и зависть.</w:t>
      </w:r>
    </w:p>
    <w:p w14:paraId="4C3A8FA2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lastRenderedPageBreak/>
        <w:t>родной край.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 xml:space="preserve">Родина. Дом. Родная сторонушка. Родные люди. Народная песня. </w:t>
      </w:r>
    </w:p>
    <w:p w14:paraId="7DA52991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щит и герб.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Духовный защитник нашего Отечества святой Георгий Победоносец. Чудо Георгия о Змее. Святыня России. Герб.</w:t>
      </w:r>
    </w:p>
    <w:p w14:paraId="44389936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илья муромец.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Русский богатырь. Родная земля. Добро. Храбрость. Мир.</w:t>
      </w:r>
    </w:p>
    <w:p w14:paraId="4A5A7812" w14:textId="77777777" w:rsidR="00C77D13" w:rsidRPr="00AB33EF" w:rsidRDefault="00C77D13" w:rsidP="00C77D13">
      <w:pPr>
        <w:pStyle w:val="a9"/>
        <w:spacing w:line="330" w:lineRule="atLeast"/>
        <w:ind w:firstLine="0"/>
        <w:jc w:val="center"/>
        <w:rPr>
          <w:b/>
          <w:bCs/>
          <w:sz w:val="28"/>
          <w:szCs w:val="28"/>
        </w:rPr>
      </w:pPr>
    </w:p>
    <w:p w14:paraId="0BBD2103" w14:textId="77777777" w:rsidR="00C77D13" w:rsidRPr="00AB33EF" w:rsidRDefault="00C77D13" w:rsidP="00C77D13">
      <w:pPr>
        <w:pStyle w:val="a9"/>
        <w:spacing w:line="330" w:lineRule="atLeast"/>
        <w:ind w:firstLine="0"/>
        <w:jc w:val="center"/>
        <w:rPr>
          <w:sz w:val="28"/>
          <w:szCs w:val="28"/>
        </w:rPr>
      </w:pPr>
      <w:r w:rsidRPr="00AB33EF">
        <w:rPr>
          <w:b/>
          <w:bCs/>
          <w:sz w:val="28"/>
          <w:szCs w:val="28"/>
        </w:rPr>
        <w:t xml:space="preserve">Слово </w:t>
      </w:r>
      <w:r w:rsidR="0077794E" w:rsidRPr="00AB33EF">
        <w:rPr>
          <w:sz w:val="28"/>
          <w:szCs w:val="28"/>
        </w:rPr>
        <w:t>(9</w:t>
      </w:r>
      <w:r w:rsidRPr="00AB33EF">
        <w:rPr>
          <w:sz w:val="28"/>
          <w:szCs w:val="28"/>
        </w:rPr>
        <w:t xml:space="preserve"> часов)</w:t>
      </w:r>
    </w:p>
    <w:p w14:paraId="71A814BA" w14:textId="77777777" w:rsidR="00C77D13" w:rsidRPr="00AB33EF" w:rsidRDefault="00C77D13" w:rsidP="00C77D13">
      <w:pPr>
        <w:pStyle w:val="a9"/>
        <w:spacing w:line="330" w:lineRule="atLeast"/>
        <w:rPr>
          <w:b/>
          <w:bCs/>
          <w:sz w:val="28"/>
          <w:szCs w:val="28"/>
        </w:rPr>
      </w:pPr>
    </w:p>
    <w:p w14:paraId="58301CF4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слово.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Слово наполняет душу человека светом. Слово соединяет добрые дела и доблестный труд, самоотверженный подвиг и искреннюю любовь.</w:t>
      </w:r>
    </w:p>
    <w:p w14:paraId="48D3A05F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sz w:val="28"/>
          <w:szCs w:val="28"/>
        </w:rPr>
        <w:t>Слово проверяется делом.</w:t>
      </w:r>
    </w:p>
    <w:p w14:paraId="79BC2D48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весна и слово.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Что пробуждает сад добродетелей в душе человека?</w:t>
      </w:r>
    </w:p>
    <w:p w14:paraId="43221C04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sz w:val="28"/>
          <w:szCs w:val="28"/>
        </w:rPr>
        <w:t xml:space="preserve">Каждый год Весна напоминает о жизнеутверждающей силе Слова. </w:t>
      </w:r>
    </w:p>
    <w:p w14:paraId="0E999ED9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золотое сердечко.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Пять талантов Золотого сердечка. Доброе слово. Честное слово. Слово о родителях. Труд и подвиг. Святое слово.</w:t>
      </w:r>
    </w:p>
    <w:p w14:paraId="366F92B2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Серебряное копытце.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Добро. Доброе слово. Доброе дело.</w:t>
      </w:r>
    </w:p>
    <w:p w14:paraId="715B826A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добрыня никитич.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Честное слово. Родительское благословение. Подвиг.</w:t>
      </w:r>
    </w:p>
    <w:p w14:paraId="5EA70ED9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слово о родителях.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Благословение. Родительское слово. Материнская и отеческая любовь. Уважение. Почитание.</w:t>
      </w:r>
    </w:p>
    <w:p w14:paraId="49F17BDD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алеша попович.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Святое слово. Богатырская доблесть. Честь.</w:t>
      </w:r>
    </w:p>
    <w:p w14:paraId="5029AFBE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чаша жизни.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Жизнь. Любовь. Добрые дела.</w:t>
      </w:r>
    </w:p>
    <w:p w14:paraId="6A47D96C" w14:textId="77777777" w:rsidR="00C77D13" w:rsidRPr="00AB33EF" w:rsidRDefault="00C77D13" w:rsidP="00C77D13">
      <w:pPr>
        <w:pStyle w:val="a9"/>
        <w:spacing w:line="330" w:lineRule="atLeast"/>
        <w:rPr>
          <w:sz w:val="28"/>
          <w:szCs w:val="28"/>
        </w:rPr>
      </w:pPr>
    </w:p>
    <w:p w14:paraId="616CF66C" w14:textId="77777777" w:rsidR="00C77D13" w:rsidRPr="00AB33EF" w:rsidRDefault="00C77D13" w:rsidP="00C77D13">
      <w:pPr>
        <w:pStyle w:val="a9"/>
        <w:spacing w:line="330" w:lineRule="atLeast"/>
        <w:ind w:firstLine="0"/>
        <w:jc w:val="center"/>
        <w:rPr>
          <w:sz w:val="28"/>
          <w:szCs w:val="28"/>
        </w:rPr>
      </w:pPr>
      <w:r w:rsidRPr="00AB33EF">
        <w:rPr>
          <w:b/>
          <w:bCs/>
          <w:sz w:val="28"/>
          <w:szCs w:val="28"/>
        </w:rPr>
        <w:t xml:space="preserve">Образ </w:t>
      </w:r>
      <w:r w:rsidR="00E223E7" w:rsidRPr="00AB33EF">
        <w:rPr>
          <w:sz w:val="28"/>
          <w:szCs w:val="28"/>
        </w:rPr>
        <w:t>(7</w:t>
      </w:r>
      <w:r w:rsidRPr="00AB33EF">
        <w:rPr>
          <w:sz w:val="28"/>
          <w:szCs w:val="28"/>
        </w:rPr>
        <w:t xml:space="preserve"> часов)</w:t>
      </w:r>
    </w:p>
    <w:p w14:paraId="2C36868B" w14:textId="77777777" w:rsidR="00C77D13" w:rsidRPr="00AB33EF" w:rsidRDefault="00C77D13" w:rsidP="00C77D13">
      <w:pPr>
        <w:pStyle w:val="a9"/>
        <w:spacing w:line="330" w:lineRule="atLeast"/>
        <w:rPr>
          <w:b/>
          <w:bCs/>
          <w:sz w:val="28"/>
          <w:szCs w:val="28"/>
        </w:rPr>
      </w:pPr>
    </w:p>
    <w:p w14:paraId="42D45F42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родник.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 xml:space="preserve">Род, Родник, Родное слово, Родная земля, Родина. Родник – начало жизни. Живая вода. Святой источник. Святая вода. </w:t>
      </w:r>
    </w:p>
    <w:p w14:paraId="68573BDE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образ родины.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Родина. Родная земля. Отечество. Святая земля. Образ Родины.</w:t>
      </w:r>
    </w:p>
    <w:p w14:paraId="75A0AC21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защитник отечества.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 xml:space="preserve">Святой Александр Невский – солнце Земли русской. Защитник Отечества. Ангел-хранитель русского народа. </w:t>
      </w:r>
    </w:p>
    <w:p w14:paraId="2FF87130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образ праздника.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День Великой Победы. Покровительство святого Георгия Победоносца. Святая память.</w:t>
      </w:r>
    </w:p>
    <w:p w14:paraId="691B1A5F" w14:textId="77777777" w:rsidR="00C77D13" w:rsidRPr="00AB33EF" w:rsidRDefault="00C77D13" w:rsidP="00C77D13">
      <w:pPr>
        <w:pStyle w:val="a9"/>
        <w:spacing w:line="330" w:lineRule="atLeast"/>
        <w:rPr>
          <w:sz w:val="28"/>
          <w:szCs w:val="28"/>
        </w:rPr>
      </w:pPr>
    </w:p>
    <w:p w14:paraId="4FCFA9D8" w14:textId="77777777" w:rsidR="00C77D13" w:rsidRPr="00AB33EF" w:rsidRDefault="00C77D13" w:rsidP="00C77D13">
      <w:pPr>
        <w:pStyle w:val="a9"/>
        <w:spacing w:line="330" w:lineRule="atLeast"/>
        <w:ind w:firstLine="0"/>
        <w:jc w:val="center"/>
        <w:rPr>
          <w:sz w:val="28"/>
          <w:szCs w:val="28"/>
          <w:u w:val="single"/>
        </w:rPr>
      </w:pPr>
      <w:r w:rsidRPr="00AB33EF">
        <w:rPr>
          <w:b/>
          <w:bCs/>
          <w:sz w:val="28"/>
          <w:szCs w:val="28"/>
        </w:rPr>
        <w:t xml:space="preserve">Книга </w:t>
      </w:r>
      <w:r w:rsidR="00E223E7" w:rsidRPr="00AB33EF">
        <w:rPr>
          <w:sz w:val="28"/>
          <w:szCs w:val="28"/>
        </w:rPr>
        <w:t>(6</w:t>
      </w:r>
      <w:r w:rsidRPr="00AB33EF">
        <w:rPr>
          <w:sz w:val="28"/>
          <w:szCs w:val="28"/>
        </w:rPr>
        <w:t xml:space="preserve"> часов)</w:t>
      </w:r>
    </w:p>
    <w:p w14:paraId="6CB39C8E" w14:textId="77777777" w:rsidR="00C77D13" w:rsidRPr="00AB33EF" w:rsidRDefault="00C77D13" w:rsidP="00C77D13">
      <w:pPr>
        <w:pStyle w:val="a9"/>
        <w:spacing w:line="330" w:lineRule="atLeast"/>
        <w:rPr>
          <w:b/>
          <w:bCs/>
          <w:sz w:val="28"/>
          <w:szCs w:val="28"/>
        </w:rPr>
      </w:pPr>
    </w:p>
    <w:p w14:paraId="4189F2AA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книга.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Книга – живое существо. Добро и красота. В каждом человеке живет творец.</w:t>
      </w:r>
    </w:p>
    <w:p w14:paraId="642F3FFE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книга книг.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 xml:space="preserve">Собирание библиотеки – добрая традиция нашего народа. Книга     книг – Библия. Библия положила начало объединению книг в семью – библиотеку.   </w:t>
      </w:r>
    </w:p>
    <w:p w14:paraId="03B6E41F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t>живое слово книги.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Чтение – сердечный дар. Живое слово книги найдет отклик в душе читателя.</w:t>
      </w:r>
    </w:p>
    <w:p w14:paraId="1A5A1B82" w14:textId="77777777" w:rsidR="00C77D13" w:rsidRPr="00AB33EF" w:rsidRDefault="00C77D13" w:rsidP="00C77D13">
      <w:pPr>
        <w:pStyle w:val="a9"/>
        <w:spacing w:line="330" w:lineRule="atLeast"/>
        <w:ind w:firstLine="284"/>
        <w:rPr>
          <w:sz w:val="28"/>
          <w:szCs w:val="28"/>
        </w:rPr>
      </w:pPr>
      <w:r w:rsidRPr="00AB33EF">
        <w:rPr>
          <w:b/>
          <w:bCs/>
          <w:caps/>
          <w:sz w:val="28"/>
          <w:szCs w:val="28"/>
        </w:rPr>
        <w:lastRenderedPageBreak/>
        <w:t>первая книга. Мир книги.</w:t>
      </w:r>
      <w:r w:rsidRPr="00AB33EF">
        <w:rPr>
          <w:b/>
          <w:bCs/>
          <w:i/>
          <w:iCs/>
          <w:sz w:val="28"/>
          <w:szCs w:val="28"/>
        </w:rPr>
        <w:t xml:space="preserve"> </w:t>
      </w:r>
      <w:r w:rsidRPr="00AB33EF">
        <w:rPr>
          <w:sz w:val="28"/>
          <w:szCs w:val="28"/>
        </w:rPr>
        <w:t>Первая книга соединяет труд семьи и школы. Мир книги.</w:t>
      </w:r>
    </w:p>
    <w:p w14:paraId="0DDDFE15" w14:textId="77777777" w:rsidR="006D410B" w:rsidRPr="00AB33EF" w:rsidRDefault="006D410B" w:rsidP="006D410B">
      <w:pPr>
        <w:tabs>
          <w:tab w:val="left" w:pos="3105"/>
          <w:tab w:val="center" w:pos="467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  <w:t>2 класс</w:t>
      </w:r>
    </w:p>
    <w:p w14:paraId="1869136B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Родной очаг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(8 часов)</w:t>
      </w:r>
    </w:p>
    <w:p w14:paraId="121AB4A9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ИМЯ.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выбирается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имя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что оно значит? Именины. Почему нужно дорожить своим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именем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14:paraId="25916122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СЕМЬЯ –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мир самых близких людей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Любовь, забота, согласие и почитание </w:t>
      </w:r>
      <w:proofErr w:type="gramStart"/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родите-лей</w:t>
      </w:r>
      <w:proofErr w:type="gramEnd"/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основа семьи. Почему нужно дорожить доброй молвой о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семье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14:paraId="55480F7F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РОД –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люди, происходящие от одного предка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Род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твоя связь с прошлым и будущим. Поколения и родственники. Память о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роде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Родовые занятия. Честь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рода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887532D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ДОМ –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территория семьи, мир вещей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Домашний порядок. Ритмы домашней жизни. Праздники и будни. Семейные реликвии и святыни. </w:t>
      </w:r>
    </w:p>
    <w:p w14:paraId="0A8ECF99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ДЕРЕВНЯ.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Земледелие. О чем рассказывают названия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деревень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Деревенский дом и деревенская улица. Сход. Взаимовыручка. За что уважают человека в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деревне?</w:t>
      </w: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14:paraId="23BEE9CA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ГОРОД.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чем его отличие от деревни. Как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город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рассказывает о себе. Улицы. Площади. Памятники. Храмы. Почему нужно беречь созданное трудом и талантом предков? Милосердие.</w:t>
      </w:r>
    </w:p>
    <w:p w14:paraId="6E1BAF9D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Родные просторы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(7 часов)</w:t>
      </w:r>
    </w:p>
    <w:p w14:paraId="372D13F2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НИВА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ПОЛЕ.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Труд земледельца. Золотая нива.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Нива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творение рук человека.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Нива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священна.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Нива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дает жизнь человеку.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Поле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битвы. Почему в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поле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проверяется сила и дух человека?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Поле и воля.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762F2C5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ЛЕС.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лес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служит человеку? Дары природы. В чем красота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леса?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Тайны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леса.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Сказочные герои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леса.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Вековые деревья напоминают дерево жизни.</w:t>
      </w:r>
    </w:p>
    <w:p w14:paraId="0A0850D4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РЕКА.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чем говорят названия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рек?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река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служит человеку? В чем красота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реки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ее берегов? Течение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реки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ход времени. Вода живая, мертвая и святая.</w:t>
      </w:r>
    </w:p>
    <w:p w14:paraId="7C117FA6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МОРЕ-ОКЕАН.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море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служит человеку? В чем красота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моря?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Море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конец света? Тайны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моря.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Море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 мужеству. Поморы. Мореходы.</w:t>
      </w:r>
    </w:p>
    <w:p w14:paraId="465AEAB5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ПУТЬ-ДОРОГА.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Путь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счастью,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путь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спасению,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путь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правде.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Дорога жизни.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Путники. Паломники. Гостеприимство.</w:t>
      </w:r>
    </w:p>
    <w:p w14:paraId="28EAEEB5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Труд земной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(8 часов)</w:t>
      </w:r>
    </w:p>
    <w:p w14:paraId="57D45E22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СЕВ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ЖАТВА.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Народные приметы земледельцев. Народная мудрость. Умей все делать вовремя. Земледелие учит трудолюбию. Ежегодное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возрождение жизни.</w:t>
      </w:r>
    </w:p>
    <w:p w14:paraId="092C2A07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БРАТЬЯ МЕНЬШИЕ.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Какие животные издавна живут с человеком? Забота о животных. Как разделили эти заботы мужчины, женщины и дети? Какие праздники связаны с животными?</w:t>
      </w:r>
    </w:p>
    <w:p w14:paraId="7E5502B1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ТКАЧИХИ-РУКОДЕЛЬНИЦЫ.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Прясть и ткать. Лен и полотно. Беседы и посиделки. Как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ткачихи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терпение воспитывают?</w:t>
      </w:r>
    </w:p>
    <w:p w14:paraId="1E552A54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МАСТЕРА-ПЛОТНИКИ.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строили из дерева? Как рубили дом? Почему предпочитали деревянные изделия? Артель. Плотницкое дело учит добросовестности. Умей строить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мир в душе.</w:t>
      </w:r>
    </w:p>
    <w:p w14:paraId="44458CE4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КУЗНЕЦЫ-УМЕЛЬЦЫ.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Кузница. Горн. Молот. Наковальня. Кузнечное дело учит силе и ловкости. Как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кузнец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вещи преображает? </w:t>
      </w:r>
    </w:p>
    <w:p w14:paraId="3B3ADF65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ЯРМАРКА.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Купец. Покупатель. Товар. Как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ярмарка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честной торговле учит? </w:t>
      </w:r>
      <w:proofErr w:type="spellStart"/>
      <w:proofErr w:type="gramStart"/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Ярмар</w:t>
      </w:r>
      <w:proofErr w:type="spellEnd"/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- ка</w:t>
      </w:r>
      <w:proofErr w:type="gramEnd"/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народный праздник и живая газета. Торговля соединяет страны и людей.</w:t>
      </w:r>
    </w:p>
    <w:p w14:paraId="5C98F3FD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Труд души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(9 часов)</w:t>
      </w:r>
    </w:p>
    <w:p w14:paraId="72D529FE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СЛОВО.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Слова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умные, добрые, меткие, задушевные. Злословие. Цена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слова. Слово-молитва. Слово Библии.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6B8E37D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СКАЗКА.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сказка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учит, развлекает и зло побеждает? Сказочник. В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сказке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живет житейская мудрость.</w:t>
      </w:r>
    </w:p>
    <w:p w14:paraId="2DFC3A1B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ПЕСНЯ.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Песня рождается, когда обычных слов мало. Песни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праздничные и походные, застольные и торжественные. Частушка. Гимн.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Песня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задушевная. </w:t>
      </w:r>
    </w:p>
    <w:p w14:paraId="404DF5DA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ПРАЗДНИК.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Смысл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праздника.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Почему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праздник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называют –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труд души?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Главные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праздники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года.</w:t>
      </w:r>
    </w:p>
    <w:p w14:paraId="09DD7015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КНИГА.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Библия – Книга книг. Книга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рукописная,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книга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печатная. Книжная мудрость. В чем состоит великая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сила книги?</w:t>
      </w:r>
    </w:p>
    <w:p w14:paraId="0F219ED6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ИКОНА –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 иного, преображенного мира. Как чтят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икону?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Лампада.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Красный угол.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икона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помогает в жизни и чему учит человека?</w:t>
      </w:r>
    </w:p>
    <w:p w14:paraId="17D73CFB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ХРАМ.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Почему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храм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похож на обычное здание?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Храм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жизни человека. </w:t>
      </w:r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Храм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хранит труд многих людей.</w:t>
      </w:r>
    </w:p>
    <w:p w14:paraId="374B165E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БАЗОВЫЙ СОЦИОКУЛЬТУРНЫЙ РЯД</w:t>
      </w:r>
    </w:p>
    <w:p w14:paraId="56A5DBEE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Имя. Семья. Род. Дом. Деревня. Город. Нива. Поле. Лес. Дорога. Река. Море. Сев. Жатва. Прядение. Ткачество. Кузнечное дело. Плотницкое дело. Строительство. Торговля. Домашние животные. Слово. Сказка. Песня. Праздник. Книга. Икона. Храм.</w:t>
      </w:r>
    </w:p>
    <w:p w14:paraId="33F313C0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Согласие. Забота. Добрая молва. Память. Взаимовыручка. Милосердие. Гостеприимство. Воля. Течение времени. Вечность. Трудолюбие. Добросовестность. Ловкость. Своевременность. Терпение. Преображение. Задушевность. Мудрость. Труд души. Тайна. Надежда.</w:t>
      </w:r>
    </w:p>
    <w:p w14:paraId="0F4981DF" w14:textId="77777777" w:rsidR="006D410B" w:rsidRPr="00AB33EF" w:rsidRDefault="006D410B" w:rsidP="006D4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 класс</w:t>
      </w:r>
    </w:p>
    <w:p w14:paraId="120808AE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Вера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(9 часов)</w:t>
      </w:r>
    </w:p>
    <w:p w14:paraId="5941A552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ВЕРА.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Ступеньки веры – дове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рие, уверенность, признание. Чему доверяет сердце, как верит пытли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вый ум, во что верует душа. Поче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му говорят, что с верой приходит доброе дело. Веру к делу приме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няй, а дело – к вере.</w:t>
      </w:r>
    </w:p>
    <w:p w14:paraId="467017C6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ВЕРНОСТЬ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преданность и надеж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ность. Верность – знак веры. Почему в большом деле дают присягу. Нару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шать клятву – веру ломать (веро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ломство). Верность не знает мелочей.</w:t>
      </w:r>
    </w:p>
    <w:p w14:paraId="554CF0BA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ПРАВДА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Правда в деле, в слове, в образе. Что означает – жить по правде. Правда всегда с верой дру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жит. Правда – путь веры. Праведнос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ть. Справедливость. Правосудие.</w:t>
      </w:r>
    </w:p>
    <w:p w14:paraId="03BBFBB2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ЧЕСТЬ.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Почему говорят: 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ги честь смолоду». Честное дело не таится. Честь и хвала – награда за доблесть, похвала мудрости и поклон Преподобному.</w:t>
      </w:r>
    </w:p>
    <w:p w14:paraId="5DB39342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Надежда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(8 часов)</w:t>
      </w:r>
    </w:p>
    <w:p w14:paraId="4D2542A3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НАДЕЖДА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стремление к добро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му исходу своего дела. Надежда на опыт, правду и веру. Надежда не должна умирать. Тщетная надежда. Потеря надежды – отчаяние.</w:t>
      </w:r>
    </w:p>
    <w:p w14:paraId="297A4421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СОГЛАСИЕ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единомыслие, еди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нодушие, единоверие. Согласие среди людей. Согласие в семье. Согласие ума, сердца и воли. Как мир и согласие добрую надежду рождают. Несогласие и разногла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сие.</w:t>
      </w:r>
    </w:p>
    <w:p w14:paraId="52946274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ТЕРПЕНИЕ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умение стойко пере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носить испытания и трудности. Терпение и надежда вместе идут. Без терпения нет спасения. Терпение дает умение. Нетерпимость к злому слову и делу.</w:t>
      </w:r>
    </w:p>
    <w:p w14:paraId="2191EC63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ПОСЛУШАНИЕ</w:t>
      </w: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oftHyphen/>
        <w:t xml:space="preserve">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доверие доброму опыту и надежда на него. Послушание совести. Послушание родителям. Законопослушание. </w:t>
      </w:r>
    </w:p>
    <w:p w14:paraId="7626492F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Любовь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(9 часов)</w:t>
      </w:r>
    </w:p>
    <w:p w14:paraId="35D28B42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ЛЮБОВЬ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сердечная привязан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ность. Любовь – добро. Любовь – единство. Любовь – дружба. Святая любовь. Любовь – созидательный труд души и тела.</w:t>
      </w:r>
    </w:p>
    <w:p w14:paraId="69352E21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МИЛОСЕРДИЕ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иметь милость в сердце. Милосердие словом и делом. Уметь прощать человека, но быть строгим к его проступкам и нетерпимым ко злу. Где гнев – там и милость. Милость от любви ис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ходит.</w:t>
      </w:r>
    </w:p>
    <w:p w14:paraId="383788F2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ДОБРОТА.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Добрые слова и доб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рые дела. Доброжелательность. Доброта истинная и доброта лож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ная. Добрый человек в доброте проживет век. В ком добра нет, в том и правды мало.</w:t>
      </w:r>
    </w:p>
    <w:p w14:paraId="458D8767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ПОКАЯНИЕ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чистосердечное при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знание в проступке, отречение от зла. Покаяние ведет к очищению. Покаяние любви учит.</w:t>
      </w:r>
    </w:p>
    <w:p w14:paraId="61904BF0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София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(8 часов)</w:t>
      </w:r>
    </w:p>
    <w:p w14:paraId="77BE2800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УМ ДА РАЗУМ.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 познает и запо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минает, а разум смысл постигает.</w:t>
      </w:r>
    </w:p>
    <w:p w14:paraId="551184D4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РАЗМЫШЛЯТЬ И ВРАЗУМЛЯТЬ.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мота, книга, школа. Ум без разума – беда. Где ума не хватит – спроси разума.</w:t>
      </w:r>
    </w:p>
    <w:p w14:paraId="1C21AA89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ИСТИНА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неложность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подлин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ность, искренность. Хранители ис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тины. Слово истины. Истина в деле, истовость. Истина в образе, путеводный образ.</w:t>
      </w:r>
    </w:p>
    <w:p w14:paraId="5298045D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ЗНАНИЯ И МУДРОСТЬ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Слепая вера противна рассудку. Знание – плод учения, а истина – любви и правды. Мудрость и мудрецы. Со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фия – Премудрость.</w:t>
      </w:r>
    </w:p>
    <w:p w14:paraId="2CEC3F46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Почему Вера, Надежда и Лю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бовь – родные сестры?</w:t>
      </w:r>
    </w:p>
    <w:p w14:paraId="7E4431F3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БАЗОВЫЙ СОЦИОКУЛЬТУРНЫЙ РЯД</w:t>
      </w:r>
    </w:p>
    <w:p w14:paraId="193D2919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Вера. Верность. Правда. Честь. Надежда. Согласие. Терпение. По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слушание. Любовь. Милосердие. Доброта. Покаяние. Ум да разум. Истина. Знания и мудрость. Един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ство Веры, Надежды и Любви. Доверие. Уверенность. Призна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ние. Преданность. Надежность. Чувство долга. Праведность. Пра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восудие. Путеводный образ. Еди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номыслие. Единодушие. Единове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рие. Сострадание. Нетерпимость. Совесть. Сердечная привязаннос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ть. Милость в сердце. Доброже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лательность. Раскаяние. Размыш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ление. Знание. Вразумление. Под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линность. Искренность.</w:t>
      </w:r>
      <w:r w:rsidR="00C77D13"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A5E5442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Базовый социокультурный ряд</w:t>
      </w:r>
    </w:p>
    <w:p w14:paraId="6FD3604F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Традиции образа. Традиции дела и служения. Традиции слова. Подвиги души. Отец. Родоначальник. Родовое дерево. Отец родной, крестный, духовный, названный. Мать. Родная мать, мать – хранительница очага, крестная мать. Мир – Вселенная, мир – сообщество, мир – согласие. Отечество. Щит и меч. Троица. Спаситель и «</w:t>
      </w:r>
      <w:proofErr w:type="spellStart"/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Спасы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Покров Пресвятой Богородицы. Образы Богородицы. Ангел-хранитель. Праведники и мудрецы. Купол и крест. Свет, свеча и лампада. Моление и крестный ход. Сообщества: община, артель, сотни, гильдии, цехи, собор, дружина, братия, училище. Опыт. Праведный труд. Талант. Выгода и добро. Завет и заповедь. Честь и уговор. Исповедь. Обет. Укор и укоризна. Подвижники. Благодарение. </w:t>
      </w:r>
      <w:proofErr w:type="spellStart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Поминание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почитание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Трапеза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22ABF7" w14:textId="77777777" w:rsidR="006D410B" w:rsidRPr="00AB33EF" w:rsidRDefault="006D410B" w:rsidP="006D4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proofErr w:type="spellEnd"/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</w:t>
      </w:r>
      <w:proofErr w:type="spellEnd"/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</w:t>
      </w:r>
      <w:proofErr w:type="spellEnd"/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C2BE08C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</w:t>
      </w:r>
      <w:proofErr w:type="spellEnd"/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A522F14" w14:textId="77777777" w:rsidR="006D410B" w:rsidRPr="00AB33EF" w:rsidRDefault="006D410B" w:rsidP="006D41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Определять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высказывать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14:paraId="1DE4F267" w14:textId="77777777" w:rsidR="006D410B" w:rsidRPr="00AB33EF" w:rsidRDefault="006D410B" w:rsidP="006D41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делать выбор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при поддержке других участников группы и педагога, как поступить.</w:t>
      </w:r>
    </w:p>
    <w:p w14:paraId="73340E9D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proofErr w:type="spellStart"/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</w:t>
      </w:r>
      <w:proofErr w:type="spellEnd"/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е</w:t>
      </w:r>
    </w:p>
    <w:p w14:paraId="2F219BE4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</w:t>
      </w:r>
      <w:proofErr w:type="spellEnd"/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УУД</w:t>
      </w: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766413C" w14:textId="77777777" w:rsidR="006D410B" w:rsidRPr="00AB33EF" w:rsidRDefault="006D410B" w:rsidP="006D41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Определять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формулировать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 деятельности с помощью учителя.</w:t>
      </w:r>
    </w:p>
    <w:p w14:paraId="68E1789B" w14:textId="77777777" w:rsidR="006D410B" w:rsidRPr="00AB33EF" w:rsidRDefault="006D410B" w:rsidP="006D41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Проговаривать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CBC09" w14:textId="77777777" w:rsidR="006D410B" w:rsidRPr="00AB33EF" w:rsidRDefault="006D410B" w:rsidP="006D41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Учиться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высказывать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своё предположение (версию) на основе работы с иллюстрацией рабочей тетради.</w:t>
      </w:r>
    </w:p>
    <w:p w14:paraId="2B266410" w14:textId="77777777" w:rsidR="006D410B" w:rsidRPr="00AB33EF" w:rsidRDefault="006D410B" w:rsidP="006D41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Учиться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работать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предложенному учителем плану.</w:t>
      </w:r>
    </w:p>
    <w:p w14:paraId="7AD97587" w14:textId="77777777" w:rsidR="006D410B" w:rsidRPr="00AB33EF" w:rsidRDefault="006D410B" w:rsidP="006D41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Учиться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отличать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верно выполненное задание от неверного.</w:t>
      </w:r>
    </w:p>
    <w:p w14:paraId="037EB355" w14:textId="77777777" w:rsidR="006D410B" w:rsidRPr="00AB33EF" w:rsidRDefault="006D410B" w:rsidP="006D41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Учиться совместно с учителем и другими учениками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давать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эмоциональную 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оценку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деятельности товарищей.</w:t>
      </w:r>
    </w:p>
    <w:p w14:paraId="2EB27DF3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</w:t>
      </w:r>
      <w:proofErr w:type="spellEnd"/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УУД:</w:t>
      </w:r>
    </w:p>
    <w:p w14:paraId="1096A45A" w14:textId="77777777" w:rsidR="006D410B" w:rsidRPr="00AB33EF" w:rsidRDefault="006D410B" w:rsidP="006D410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Ориентироваться в своей системе знаний: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отличать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новое от уже известного с помощью учителя.</w:t>
      </w:r>
    </w:p>
    <w:p w14:paraId="7E2BD8B3" w14:textId="77777777" w:rsidR="006D410B" w:rsidRPr="00AB33EF" w:rsidRDefault="006D410B" w:rsidP="006D410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Делать предварительный отбор источников информации: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ориентироваться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учебнике (на развороте, в оглавлении, в словаре).</w:t>
      </w:r>
    </w:p>
    <w:p w14:paraId="73253A38" w14:textId="77777777" w:rsidR="006D410B" w:rsidRPr="00AB33EF" w:rsidRDefault="006D410B" w:rsidP="006D410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Добывать новые знания: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находить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ответы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вопросы, используя учебник, свой жизненный опыт и информацию, полученную от учителя.</w:t>
      </w:r>
    </w:p>
    <w:p w14:paraId="76376576" w14:textId="77777777" w:rsidR="006D410B" w:rsidRPr="00AB33EF" w:rsidRDefault="006D410B" w:rsidP="006D410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Перерабатывать полученную информацию: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делать выводы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результате совместной работы всего класса.</w:t>
      </w:r>
    </w:p>
    <w:p w14:paraId="463C4818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</w:t>
      </w:r>
      <w:proofErr w:type="spellEnd"/>
      <w:r w:rsidRPr="00AB3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УУД</w:t>
      </w:r>
      <w:r w:rsidRPr="00AB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1A68DAC" w14:textId="77777777" w:rsidR="006D410B" w:rsidRPr="00AB33EF" w:rsidRDefault="006D410B" w:rsidP="006D410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Донести свою позицию до других: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оформлять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свою мысль в устной и письменной речи (на уровне одного предложения или небольшого текста).</w:t>
      </w:r>
    </w:p>
    <w:p w14:paraId="3D95C7DE" w14:textId="77777777" w:rsidR="006D410B" w:rsidRPr="00AB33EF" w:rsidRDefault="006D410B" w:rsidP="006D410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Слушать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понимать</w:t>
      </w:r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 других.</w:t>
      </w:r>
    </w:p>
    <w:p w14:paraId="362154F5" w14:textId="77777777" w:rsidR="006D410B" w:rsidRPr="00AB33EF" w:rsidRDefault="006D410B" w:rsidP="006D410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Читать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AB3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пересказывать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51585" w14:textId="77777777" w:rsidR="006D410B" w:rsidRPr="00AB33EF" w:rsidRDefault="006D410B" w:rsidP="006D410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Совместно договариваться о правилах общения и поведения в школе и следовать им.</w:t>
      </w:r>
    </w:p>
    <w:p w14:paraId="1ED752FB" w14:textId="77777777" w:rsidR="006D410B" w:rsidRPr="00AB33EF" w:rsidRDefault="006D410B" w:rsidP="006D410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Учиться выполнять различные роли в группе (лидера, исполнителя, критика).</w:t>
      </w:r>
    </w:p>
    <w:p w14:paraId="45971B7C" w14:textId="77777777" w:rsidR="006D410B" w:rsidRPr="00AB33EF" w:rsidRDefault="006D410B" w:rsidP="006D410B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Формы контроля</w:t>
      </w:r>
    </w:p>
    <w:p w14:paraId="510635A5" w14:textId="77777777" w:rsidR="006D410B" w:rsidRPr="00AB33EF" w:rsidRDefault="006D410B" w:rsidP="006D41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    В основе концепции преподавания «Истоков» лежит идея активного воспитания – одна из ведущих в социокультурном системном подходе. </w:t>
      </w:r>
      <w:r w:rsidRPr="00AB33EF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t xml:space="preserve">Средством </w:t>
      </w:r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реализации этой идеи на практике являются активные формы обучения – социокультурные тренинги:</w:t>
      </w:r>
    </w:p>
    <w:p w14:paraId="7644CD5C" w14:textId="77777777" w:rsidR="006D410B" w:rsidRPr="00AB33EF" w:rsidRDefault="006D410B" w:rsidP="006D410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работы</w:t>
      </w:r>
      <w:proofErr w:type="spellEnd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proofErr w:type="spellStart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паре</w:t>
      </w:r>
      <w:proofErr w:type="spellEnd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14:paraId="48873B22" w14:textId="77777777" w:rsidR="006D410B" w:rsidRPr="00AB33EF" w:rsidRDefault="006D410B" w:rsidP="006D410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работы</w:t>
      </w:r>
      <w:proofErr w:type="spellEnd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proofErr w:type="spellStart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тройке</w:t>
      </w:r>
      <w:proofErr w:type="spellEnd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14:paraId="06F452CF" w14:textId="77777777" w:rsidR="006D410B" w:rsidRPr="00AB33EF" w:rsidRDefault="006D410B" w:rsidP="006D410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работы</w:t>
      </w:r>
      <w:proofErr w:type="spellEnd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proofErr w:type="spellStart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четвёрке</w:t>
      </w:r>
      <w:proofErr w:type="spellEnd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14:paraId="66197F4D" w14:textId="77777777" w:rsidR="006D410B" w:rsidRPr="00AB33EF" w:rsidRDefault="006D410B" w:rsidP="006D410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ресурсные</w:t>
      </w:r>
      <w:proofErr w:type="spellEnd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круги</w:t>
      </w:r>
      <w:proofErr w:type="spellEnd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7B359E56" w14:textId="77777777" w:rsidR="006D410B" w:rsidRPr="00AB33EF" w:rsidRDefault="006D410B" w:rsidP="006D410B">
      <w:pPr>
        <w:ind w:left="106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30842A0" w14:textId="77777777" w:rsidR="006D410B" w:rsidRPr="00AB33EF" w:rsidRDefault="006D410B" w:rsidP="006D41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Главными целями тренинга являются освоение обучающимися социокультурных ценностей и накопление социокультурного опыта  - в первую очередь навыков общения, управления собственной деятельностью группы, приёмов эффективного взаимодействия, обеспечивающего достижение значимых для индивидуума и группы результатов.</w:t>
      </w:r>
    </w:p>
    <w:p w14:paraId="7EF0D7DA" w14:textId="77777777" w:rsidR="006D410B" w:rsidRPr="00AB33EF" w:rsidRDefault="006D410B" w:rsidP="006D410B">
      <w:pPr>
        <w:spacing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lastRenderedPageBreak/>
        <w:t xml:space="preserve">                Важным этапом каждого тренинга является рефлексия, в ходе которой обучающиеся оценивают характер общения, работу лидера и группы в целом. Проведение социокультурных тренингов позволяет в образовательном процессе выйти на три составляющие оценки знаний, умений и навыков обучающихся – самооценку, </w:t>
      </w:r>
      <w:proofErr w:type="spellStart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взаимооценку</w:t>
      </w:r>
      <w:proofErr w:type="spellEnd"/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и экспертную оценку.</w:t>
      </w:r>
    </w:p>
    <w:p w14:paraId="7895BD54" w14:textId="77777777" w:rsidR="006D410B" w:rsidRPr="00AB33EF" w:rsidRDefault="006D410B" w:rsidP="006D4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              Тренинги подразделяются на </w:t>
      </w:r>
      <w:r w:rsidRPr="00AB33EF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ru-RU"/>
        </w:rPr>
        <w:t>развивающие и оценивающие</w:t>
      </w:r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. В рабочей программе</w:t>
      </w:r>
      <w:r w:rsidRPr="00AB33EF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t xml:space="preserve"> </w:t>
      </w:r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в соответствии с требованиями Программы запланированы следующие виды </w:t>
      </w:r>
      <w:r w:rsidRPr="00AB33EF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t>контроля</w:t>
      </w:r>
      <w:r w:rsidRPr="00AB33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: оценивающие тренинги. Они проводятся с целью определения уровня усвоения содержания материала, овладения коммуникативными и управленческими навыками</w:t>
      </w:r>
    </w:p>
    <w:p w14:paraId="238D3887" w14:textId="77777777" w:rsidR="00C77D13" w:rsidRPr="00AB33EF" w:rsidRDefault="00C77D13" w:rsidP="006D410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BBE5401" w14:textId="77777777" w:rsidR="00C77D13" w:rsidRPr="00AB33EF" w:rsidRDefault="00C77D13" w:rsidP="006D410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FA996B5" w14:textId="77777777" w:rsidR="00C77D13" w:rsidRPr="00AB33EF" w:rsidRDefault="00C77D13" w:rsidP="006D410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80790C5" w14:textId="77777777" w:rsidR="00C77D13" w:rsidRPr="00AB33EF" w:rsidRDefault="00C77D13" w:rsidP="006D410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549A871" w14:textId="77777777" w:rsidR="006D410B" w:rsidRPr="00AB33EF" w:rsidRDefault="006D410B" w:rsidP="006D410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B33EF">
        <w:rPr>
          <w:rFonts w:ascii="Times New Roman" w:hAnsi="Times New Roman"/>
          <w:b/>
          <w:sz w:val="28"/>
          <w:szCs w:val="28"/>
          <w:lang w:val="ru-RU" w:eastAsia="ru-RU"/>
        </w:rPr>
        <w:t>Тематическое планирование</w:t>
      </w:r>
    </w:p>
    <w:p w14:paraId="45CFA67B" w14:textId="77777777" w:rsidR="00C77D13" w:rsidRPr="00AB33EF" w:rsidRDefault="00C77D13" w:rsidP="006D410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B33EF">
        <w:rPr>
          <w:rFonts w:ascii="Times New Roman" w:hAnsi="Times New Roman"/>
          <w:b/>
          <w:sz w:val="28"/>
          <w:szCs w:val="28"/>
          <w:lang w:val="ru-RU" w:eastAsia="ru-RU"/>
        </w:rPr>
        <w:t>1 класс</w:t>
      </w:r>
    </w:p>
    <w:tbl>
      <w:tblPr>
        <w:tblW w:w="89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4677"/>
        <w:gridCol w:w="3544"/>
      </w:tblGrid>
      <w:tr w:rsidR="00C77D13" w:rsidRPr="00AB33EF" w14:paraId="02ED69FE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295B3" w14:textId="77777777" w:rsidR="00C77D13" w:rsidRPr="00AB33EF" w:rsidRDefault="00C77D13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5C5C7" w14:textId="77777777" w:rsidR="00C77D13" w:rsidRPr="00AB33EF" w:rsidRDefault="00C77D13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11D4A" w14:textId="77777777" w:rsidR="00C77D13" w:rsidRPr="00AB33EF" w:rsidRDefault="00C77D13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C77D13" w:rsidRPr="00AB33EF" w14:paraId="0F4FEA9E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7DB09" w14:textId="77777777" w:rsidR="00C77D13" w:rsidRPr="00AB33EF" w:rsidRDefault="00C77D13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AD717" w14:textId="77777777" w:rsidR="00C77D13" w:rsidRPr="00AB33EF" w:rsidRDefault="00C77D13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Мир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A70A3" w14:textId="77777777" w:rsidR="00C77D13" w:rsidRPr="00AB33EF" w:rsidRDefault="0077794E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77D13" w:rsidRPr="00AB33EF" w14:paraId="3977FC06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87B3B" w14:textId="77777777" w:rsidR="00C77D13" w:rsidRPr="00AB33EF" w:rsidRDefault="00C77D13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C3303" w14:textId="77777777" w:rsidR="00C77D13" w:rsidRPr="00AB33EF" w:rsidRDefault="00E91DE6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Слово</w:t>
            </w:r>
            <w:r w:rsidR="00C77D13"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DFD37" w14:textId="77777777" w:rsidR="00C77D13" w:rsidRPr="00AB33EF" w:rsidRDefault="009376E9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77D13" w:rsidRPr="00AB33EF" w14:paraId="5EABA087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C523D" w14:textId="77777777" w:rsidR="00C77D13" w:rsidRPr="00AB33EF" w:rsidRDefault="00C77D13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BC2C1" w14:textId="77777777" w:rsidR="00C77D13" w:rsidRPr="00AB33EF" w:rsidRDefault="00E91DE6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</w:t>
            </w:r>
            <w:r w:rsidR="00C77D13"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B42B9" w14:textId="77777777" w:rsidR="00C77D13" w:rsidRPr="00AB33EF" w:rsidRDefault="009376E9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77D13" w:rsidRPr="00AB33EF" w14:paraId="72FFE54D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A3567" w14:textId="77777777" w:rsidR="00C77D13" w:rsidRPr="00AB33EF" w:rsidRDefault="00C77D13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FB2DE" w14:textId="77777777" w:rsidR="00C77D13" w:rsidRPr="00AB33EF" w:rsidRDefault="00E91DE6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Книга</w:t>
            </w:r>
            <w:r w:rsidR="00C77D13"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DD1A1" w14:textId="77777777" w:rsidR="00C77D13" w:rsidRPr="00AB33EF" w:rsidRDefault="009376E9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7D13" w:rsidRPr="00AB33EF" w14:paraId="2922A935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CB6AE" w14:textId="77777777" w:rsidR="00C77D13" w:rsidRPr="00AB33EF" w:rsidRDefault="00C77D13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906DB" w14:textId="77777777" w:rsidR="00C77D13" w:rsidRPr="00AB33EF" w:rsidRDefault="00C77D13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8CAA3" w14:textId="77777777" w:rsidR="00C77D13" w:rsidRPr="00AB33EF" w:rsidRDefault="00AB33EF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</w:tbl>
    <w:p w14:paraId="31C20F80" w14:textId="77777777" w:rsidR="00C77D13" w:rsidRPr="00AB33EF" w:rsidRDefault="00C77D13" w:rsidP="006D410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CD972A5" w14:textId="77777777" w:rsidR="006D410B" w:rsidRPr="00AB33EF" w:rsidRDefault="006D410B" w:rsidP="006D410B">
      <w:pPr>
        <w:spacing w:line="36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B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AB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tbl>
      <w:tblPr>
        <w:tblW w:w="89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4677"/>
        <w:gridCol w:w="3544"/>
      </w:tblGrid>
      <w:tr w:rsidR="006D410B" w:rsidRPr="00AB33EF" w14:paraId="288D3EB4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01948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6A404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F0484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6D410B" w:rsidRPr="00AB33EF" w14:paraId="4C7F6E1A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B57E1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7406F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FB92A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D410B" w:rsidRPr="00AB33EF" w14:paraId="62ED8BA1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FC039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E3050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просторы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02C3A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D410B" w:rsidRPr="00AB33EF" w14:paraId="40BC322B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2822B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88DEE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земной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9A2ED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D410B" w:rsidRPr="00AB33EF" w14:paraId="2C1EC239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D6DD2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ACEBB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души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9B3AE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D410B" w:rsidRPr="00AB33EF" w14:paraId="608C505C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DDE66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9C9CB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F4950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14:paraId="01F3D283" w14:textId="77777777" w:rsidR="006D410B" w:rsidRPr="00AB33EF" w:rsidRDefault="006D410B" w:rsidP="006D410B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AB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tbl>
      <w:tblPr>
        <w:tblW w:w="89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4819"/>
        <w:gridCol w:w="3402"/>
      </w:tblGrid>
      <w:tr w:rsidR="006D410B" w:rsidRPr="00AB33EF" w14:paraId="66BAB8B5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F8D16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43FE3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3CF77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6D410B" w:rsidRPr="00AB33EF" w14:paraId="604BB9B5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CE59A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1035D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AC606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D410B" w:rsidRPr="00AB33EF" w14:paraId="7644A157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03350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D66BE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B6955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D410B" w:rsidRPr="00AB33EF" w14:paraId="285D49F7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E810A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92EFA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C1E90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D410B" w:rsidRPr="00AB33EF" w14:paraId="5C4F495A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B3F6E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D295D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8BCC8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D410B" w:rsidRPr="00AB33EF" w14:paraId="1C3ED4A7" w14:textId="77777777" w:rsidTr="00C77D13">
        <w:trPr>
          <w:tblCellSpacing w:w="0" w:type="dxa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DF5E8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FBAEB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2A9F4" w14:textId="77777777" w:rsidR="006D410B" w:rsidRPr="00AB33EF" w:rsidRDefault="006D410B" w:rsidP="00C77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14:paraId="3170CA6F" w14:textId="77777777" w:rsidR="006D410B" w:rsidRPr="00AB33EF" w:rsidRDefault="00E91DE6" w:rsidP="006D410B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4F12CDE7" w14:textId="77777777" w:rsidR="006D410B" w:rsidRPr="00AB33EF" w:rsidRDefault="006D410B" w:rsidP="006D410B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71FEFF" w14:textId="77777777" w:rsidR="006D410B" w:rsidRPr="00AB33EF" w:rsidRDefault="006D410B" w:rsidP="00FD319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t>Календарно-тематическое планирование</w:t>
      </w:r>
    </w:p>
    <w:p w14:paraId="73503B93" w14:textId="77777777" w:rsidR="00E91DE6" w:rsidRPr="00AB33EF" w:rsidRDefault="00E91DE6" w:rsidP="00FD319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t>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1950"/>
      </w:tblGrid>
      <w:tr w:rsidR="00E91DE6" w:rsidRPr="00AB33EF" w14:paraId="36AE62DF" w14:textId="77777777" w:rsidTr="00E91DE6">
        <w:tc>
          <w:tcPr>
            <w:tcW w:w="1384" w:type="dxa"/>
          </w:tcPr>
          <w:p w14:paraId="680A666B" w14:textId="77777777" w:rsidR="00E91DE6" w:rsidRPr="00AB33EF" w:rsidRDefault="00E91DE6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</w:tcPr>
          <w:p w14:paraId="720805FD" w14:textId="77777777" w:rsidR="00E91DE6" w:rsidRPr="00AB33EF" w:rsidRDefault="00E91DE6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50" w:type="dxa"/>
          </w:tcPr>
          <w:p w14:paraId="38DAA310" w14:textId="77777777" w:rsidR="00E91DE6" w:rsidRPr="00AB33EF" w:rsidRDefault="00E91DE6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E91DE6" w:rsidRPr="00AB33EF" w14:paraId="2364CDDD" w14:textId="77777777" w:rsidTr="0077794E">
        <w:tc>
          <w:tcPr>
            <w:tcW w:w="9571" w:type="dxa"/>
            <w:gridSpan w:val="3"/>
          </w:tcPr>
          <w:p w14:paraId="5B13D87B" w14:textId="77777777" w:rsidR="00E91DE6" w:rsidRPr="00AB33EF" w:rsidRDefault="00E91DE6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>«Мир»</w:t>
            </w:r>
            <w:r w:rsidR="0077794E"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 xml:space="preserve"> 11</w:t>
            </w:r>
            <w:r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E91DE6" w:rsidRPr="00AB33EF" w14:paraId="0EA405BA" w14:textId="77777777" w:rsidTr="00E91DE6">
        <w:tc>
          <w:tcPr>
            <w:tcW w:w="1384" w:type="dxa"/>
          </w:tcPr>
          <w:p w14:paraId="6D3A4F54" w14:textId="77777777" w:rsidR="00E91DE6" w:rsidRPr="00AB33EF" w:rsidRDefault="00E91DE6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14:paraId="7102449F" w14:textId="77777777" w:rsidR="00E91DE6" w:rsidRPr="00AB33EF" w:rsidRDefault="0077794E" w:rsidP="00E91DE6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Вводный урок</w:t>
            </w:r>
          </w:p>
        </w:tc>
        <w:tc>
          <w:tcPr>
            <w:tcW w:w="1950" w:type="dxa"/>
          </w:tcPr>
          <w:p w14:paraId="7F0F7262" w14:textId="77777777" w:rsidR="00E91DE6" w:rsidRPr="00AB33EF" w:rsidRDefault="00E91DE6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77794E" w:rsidRPr="00AB33EF" w14:paraId="1E5A1B31" w14:textId="77777777" w:rsidTr="00E91DE6">
        <w:tc>
          <w:tcPr>
            <w:tcW w:w="1384" w:type="dxa"/>
          </w:tcPr>
          <w:p w14:paraId="457C683E" w14:textId="77777777" w:rsidR="0077794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14:paraId="50B7EACA" w14:textId="77777777" w:rsidR="0077794E" w:rsidRPr="00AB33EF" w:rsidRDefault="0077794E" w:rsidP="00E91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3AB7202C" w14:textId="77777777" w:rsidR="0077794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4D720116" w14:textId="77777777" w:rsidTr="00E91DE6">
        <w:tc>
          <w:tcPr>
            <w:tcW w:w="1384" w:type="dxa"/>
          </w:tcPr>
          <w:p w14:paraId="01D1ED2A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14:paraId="6D8406DF" w14:textId="77777777" w:rsidR="00E91DE6" w:rsidRPr="00AB33EF" w:rsidRDefault="00E91DE6" w:rsidP="00E91DE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proofErr w:type="spellEnd"/>
          </w:p>
        </w:tc>
        <w:tc>
          <w:tcPr>
            <w:tcW w:w="1950" w:type="dxa"/>
          </w:tcPr>
          <w:p w14:paraId="7D089611" w14:textId="77777777" w:rsidR="00E91DE6" w:rsidRPr="00AB33EF" w:rsidRDefault="00A224B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1E9FCD57" w14:textId="77777777" w:rsidTr="00E91DE6">
        <w:tc>
          <w:tcPr>
            <w:tcW w:w="1384" w:type="dxa"/>
          </w:tcPr>
          <w:p w14:paraId="29A08D06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14:paraId="0F4EE577" w14:textId="77777777" w:rsidR="00E91DE6" w:rsidRPr="00AB33EF" w:rsidRDefault="00E91DE6" w:rsidP="00E91DE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950" w:type="dxa"/>
          </w:tcPr>
          <w:p w14:paraId="60C5C83E" w14:textId="77777777" w:rsidR="00E91DE6" w:rsidRPr="00AB33EF" w:rsidRDefault="00A224B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3454412A" w14:textId="77777777" w:rsidTr="00E91DE6">
        <w:tc>
          <w:tcPr>
            <w:tcW w:w="1384" w:type="dxa"/>
          </w:tcPr>
          <w:p w14:paraId="73953BC6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14:paraId="3F230B79" w14:textId="77777777" w:rsidR="00E91DE6" w:rsidRPr="00AB33EF" w:rsidRDefault="00E91DE6" w:rsidP="00E91DE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proofErr w:type="spellEnd"/>
          </w:p>
        </w:tc>
        <w:tc>
          <w:tcPr>
            <w:tcW w:w="1950" w:type="dxa"/>
          </w:tcPr>
          <w:p w14:paraId="3E7BF434" w14:textId="77777777" w:rsidR="00E91DE6" w:rsidRPr="00AB33EF" w:rsidRDefault="00A224B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21D1F419" w14:textId="77777777" w:rsidTr="00E91DE6">
        <w:tc>
          <w:tcPr>
            <w:tcW w:w="1384" w:type="dxa"/>
          </w:tcPr>
          <w:p w14:paraId="1F54ACAB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14:paraId="0E70EFBF" w14:textId="77777777" w:rsidR="00E91DE6" w:rsidRPr="00AB33EF" w:rsidRDefault="00E91DE6" w:rsidP="00E91DE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proofErr w:type="spellEnd"/>
          </w:p>
        </w:tc>
        <w:tc>
          <w:tcPr>
            <w:tcW w:w="1950" w:type="dxa"/>
          </w:tcPr>
          <w:p w14:paraId="1DAA1AC7" w14:textId="77777777" w:rsidR="00E91DE6" w:rsidRPr="00AB33EF" w:rsidRDefault="00A224B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45C6A073" w14:textId="77777777" w:rsidTr="00E91DE6">
        <w:tc>
          <w:tcPr>
            <w:tcW w:w="1384" w:type="dxa"/>
          </w:tcPr>
          <w:p w14:paraId="0E8E3894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14:paraId="011D42E9" w14:textId="77777777" w:rsidR="00E91DE6" w:rsidRPr="00AB33EF" w:rsidRDefault="00E91DE6" w:rsidP="00E91DE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proofErr w:type="spellEnd"/>
          </w:p>
        </w:tc>
        <w:tc>
          <w:tcPr>
            <w:tcW w:w="1950" w:type="dxa"/>
          </w:tcPr>
          <w:p w14:paraId="5A9CA083" w14:textId="77777777" w:rsidR="00E91DE6" w:rsidRPr="00AB33EF" w:rsidRDefault="00A224B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2979A21F" w14:textId="77777777" w:rsidTr="00E91DE6">
        <w:tc>
          <w:tcPr>
            <w:tcW w:w="1384" w:type="dxa"/>
          </w:tcPr>
          <w:p w14:paraId="70063F6E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14:paraId="3ABC4F21" w14:textId="77777777" w:rsidR="00E91DE6" w:rsidRPr="00AB33EF" w:rsidRDefault="00E91DE6" w:rsidP="00E91DE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spellEnd"/>
          </w:p>
        </w:tc>
        <w:tc>
          <w:tcPr>
            <w:tcW w:w="1950" w:type="dxa"/>
          </w:tcPr>
          <w:p w14:paraId="65347BAE" w14:textId="77777777" w:rsidR="00E91DE6" w:rsidRPr="00AB33EF" w:rsidRDefault="00A224B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436A1533" w14:textId="77777777" w:rsidTr="00E91DE6">
        <w:tc>
          <w:tcPr>
            <w:tcW w:w="1384" w:type="dxa"/>
          </w:tcPr>
          <w:p w14:paraId="3A4D45EB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14:paraId="41802D3A" w14:textId="77777777" w:rsidR="00E91DE6" w:rsidRPr="00AB33EF" w:rsidRDefault="00E91DE6" w:rsidP="00E91DE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Щит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герб</w:t>
            </w:r>
            <w:proofErr w:type="spellEnd"/>
          </w:p>
        </w:tc>
        <w:tc>
          <w:tcPr>
            <w:tcW w:w="1950" w:type="dxa"/>
          </w:tcPr>
          <w:p w14:paraId="6D53D047" w14:textId="77777777" w:rsidR="00E91DE6" w:rsidRPr="00AB33EF" w:rsidRDefault="00A224B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281A963A" w14:textId="77777777" w:rsidTr="00E91DE6">
        <w:tc>
          <w:tcPr>
            <w:tcW w:w="1384" w:type="dxa"/>
          </w:tcPr>
          <w:p w14:paraId="57BC2476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10</w:t>
            </w:r>
          </w:p>
        </w:tc>
        <w:tc>
          <w:tcPr>
            <w:tcW w:w="6237" w:type="dxa"/>
          </w:tcPr>
          <w:p w14:paraId="67CFA206" w14:textId="77777777" w:rsidR="00E91DE6" w:rsidRPr="00AB33EF" w:rsidRDefault="00E91DE6" w:rsidP="00E91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богатырь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Муромец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2387B43F" w14:textId="77777777" w:rsidR="00E91DE6" w:rsidRPr="00AB33EF" w:rsidRDefault="00A224B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4736B0E3" w14:textId="77777777" w:rsidTr="00E91DE6">
        <w:tc>
          <w:tcPr>
            <w:tcW w:w="1384" w:type="dxa"/>
          </w:tcPr>
          <w:p w14:paraId="1F01F189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11</w:t>
            </w:r>
          </w:p>
        </w:tc>
        <w:tc>
          <w:tcPr>
            <w:tcW w:w="6237" w:type="dxa"/>
          </w:tcPr>
          <w:p w14:paraId="289BCCAB" w14:textId="77777777" w:rsidR="00E91DE6" w:rsidRPr="00AB33EF" w:rsidRDefault="00E91DE6" w:rsidP="00E91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Храбрость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7C0782ED" w14:textId="77777777" w:rsidR="00E91DE6" w:rsidRPr="00AB33EF" w:rsidRDefault="00A224B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0B85C5E8" w14:textId="77777777" w:rsidTr="0077794E">
        <w:tc>
          <w:tcPr>
            <w:tcW w:w="9571" w:type="dxa"/>
            <w:gridSpan w:val="3"/>
          </w:tcPr>
          <w:p w14:paraId="182CD8CC" w14:textId="77777777" w:rsidR="00E91DE6" w:rsidRPr="00AB33EF" w:rsidRDefault="00E91DE6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>«Слово</w:t>
            </w:r>
            <w:r w:rsidR="00A224BE"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>» 9</w:t>
            </w:r>
            <w:r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E91DE6" w:rsidRPr="00AB33EF" w14:paraId="4548D21E" w14:textId="77777777" w:rsidTr="00E91DE6">
        <w:tc>
          <w:tcPr>
            <w:tcW w:w="1384" w:type="dxa"/>
          </w:tcPr>
          <w:p w14:paraId="260606D0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12</w:t>
            </w:r>
          </w:p>
        </w:tc>
        <w:tc>
          <w:tcPr>
            <w:tcW w:w="6237" w:type="dxa"/>
          </w:tcPr>
          <w:p w14:paraId="50400F83" w14:textId="77777777" w:rsidR="00E91DE6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spellEnd"/>
          </w:p>
        </w:tc>
        <w:tc>
          <w:tcPr>
            <w:tcW w:w="1950" w:type="dxa"/>
          </w:tcPr>
          <w:p w14:paraId="449FE609" w14:textId="77777777" w:rsidR="00E91DE6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288B3352" w14:textId="77777777" w:rsidTr="00E91DE6">
        <w:tc>
          <w:tcPr>
            <w:tcW w:w="1384" w:type="dxa"/>
          </w:tcPr>
          <w:p w14:paraId="15B1A37D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13</w:t>
            </w:r>
          </w:p>
        </w:tc>
        <w:tc>
          <w:tcPr>
            <w:tcW w:w="6237" w:type="dxa"/>
          </w:tcPr>
          <w:p w14:paraId="5AD9BD0A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проверяется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делом</w:t>
            </w:r>
            <w:proofErr w:type="spellEnd"/>
          </w:p>
        </w:tc>
        <w:tc>
          <w:tcPr>
            <w:tcW w:w="1950" w:type="dxa"/>
          </w:tcPr>
          <w:p w14:paraId="6E35FF2C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0B75FB4B" w14:textId="77777777" w:rsidTr="00E91DE6">
        <w:tc>
          <w:tcPr>
            <w:tcW w:w="1384" w:type="dxa"/>
          </w:tcPr>
          <w:p w14:paraId="7F3C9FD6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14</w:t>
            </w:r>
          </w:p>
        </w:tc>
        <w:tc>
          <w:tcPr>
            <w:tcW w:w="6237" w:type="dxa"/>
          </w:tcPr>
          <w:p w14:paraId="53CCC6C8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spellEnd"/>
          </w:p>
        </w:tc>
        <w:tc>
          <w:tcPr>
            <w:tcW w:w="1950" w:type="dxa"/>
          </w:tcPr>
          <w:p w14:paraId="71F2D22D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7AA5BCE7" w14:textId="77777777" w:rsidTr="00E91DE6">
        <w:tc>
          <w:tcPr>
            <w:tcW w:w="1384" w:type="dxa"/>
          </w:tcPr>
          <w:p w14:paraId="483611EF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6237" w:type="dxa"/>
          </w:tcPr>
          <w:p w14:paraId="5D5AE5AC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Золотое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сердечко</w:t>
            </w:r>
            <w:proofErr w:type="spellEnd"/>
          </w:p>
        </w:tc>
        <w:tc>
          <w:tcPr>
            <w:tcW w:w="1950" w:type="dxa"/>
          </w:tcPr>
          <w:p w14:paraId="0329EE40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42D7912A" w14:textId="77777777" w:rsidTr="00E91DE6">
        <w:tc>
          <w:tcPr>
            <w:tcW w:w="1384" w:type="dxa"/>
          </w:tcPr>
          <w:p w14:paraId="434CD7D7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16</w:t>
            </w:r>
          </w:p>
        </w:tc>
        <w:tc>
          <w:tcPr>
            <w:tcW w:w="6237" w:type="dxa"/>
          </w:tcPr>
          <w:p w14:paraId="76012F7D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Добро. Доброе слово. Доброе дело.</w:t>
            </w:r>
          </w:p>
        </w:tc>
        <w:tc>
          <w:tcPr>
            <w:tcW w:w="1950" w:type="dxa"/>
          </w:tcPr>
          <w:p w14:paraId="2687CD31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30F09122" w14:textId="77777777" w:rsidTr="00E91DE6">
        <w:tc>
          <w:tcPr>
            <w:tcW w:w="1384" w:type="dxa"/>
          </w:tcPr>
          <w:p w14:paraId="62E8D338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17</w:t>
            </w:r>
          </w:p>
        </w:tc>
        <w:tc>
          <w:tcPr>
            <w:tcW w:w="6237" w:type="dxa"/>
          </w:tcPr>
          <w:p w14:paraId="18FBF8D1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Добрыня Никитич. Честное слово. Родительское благословение.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Подвиг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15852BDE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434A424E" w14:textId="77777777" w:rsidTr="00E91DE6">
        <w:tc>
          <w:tcPr>
            <w:tcW w:w="1384" w:type="dxa"/>
          </w:tcPr>
          <w:p w14:paraId="17FC82A5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18</w:t>
            </w:r>
          </w:p>
        </w:tc>
        <w:tc>
          <w:tcPr>
            <w:tcW w:w="6237" w:type="dxa"/>
          </w:tcPr>
          <w:p w14:paraId="4D2CBDBF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родителях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48781F01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01F4FFBA" w14:textId="77777777" w:rsidTr="00E91DE6">
        <w:tc>
          <w:tcPr>
            <w:tcW w:w="1384" w:type="dxa"/>
          </w:tcPr>
          <w:p w14:paraId="12DE751E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19</w:t>
            </w:r>
          </w:p>
        </w:tc>
        <w:tc>
          <w:tcPr>
            <w:tcW w:w="6237" w:type="dxa"/>
          </w:tcPr>
          <w:p w14:paraId="7B3FBE03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Алёша Попович. Святое слово. Богатырская доблесть.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Честь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5769692E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709E9AD9" w14:textId="77777777" w:rsidTr="00E91DE6">
        <w:tc>
          <w:tcPr>
            <w:tcW w:w="1384" w:type="dxa"/>
          </w:tcPr>
          <w:p w14:paraId="2F033945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20</w:t>
            </w:r>
          </w:p>
        </w:tc>
        <w:tc>
          <w:tcPr>
            <w:tcW w:w="6237" w:type="dxa"/>
          </w:tcPr>
          <w:p w14:paraId="29B8D679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Чаша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3308B899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24DF396B" w14:textId="77777777" w:rsidTr="0077794E">
        <w:tc>
          <w:tcPr>
            <w:tcW w:w="9571" w:type="dxa"/>
            <w:gridSpan w:val="3"/>
          </w:tcPr>
          <w:p w14:paraId="0FA76BCC" w14:textId="77777777" w:rsidR="00E91DE6" w:rsidRPr="00AB33EF" w:rsidRDefault="00E91DE6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>«Образ»</w:t>
            </w:r>
            <w:r w:rsidR="00A224BE"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 xml:space="preserve"> 7</w:t>
            </w:r>
            <w:r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E91DE6" w:rsidRPr="00AB33EF" w14:paraId="22A367BE" w14:textId="77777777" w:rsidTr="00E91DE6">
        <w:tc>
          <w:tcPr>
            <w:tcW w:w="1384" w:type="dxa"/>
          </w:tcPr>
          <w:p w14:paraId="22AA7C37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21</w:t>
            </w:r>
          </w:p>
        </w:tc>
        <w:tc>
          <w:tcPr>
            <w:tcW w:w="6237" w:type="dxa"/>
          </w:tcPr>
          <w:p w14:paraId="016C0241" w14:textId="77777777" w:rsidR="00E91DE6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  <w:proofErr w:type="spellEnd"/>
          </w:p>
        </w:tc>
        <w:tc>
          <w:tcPr>
            <w:tcW w:w="1950" w:type="dxa"/>
          </w:tcPr>
          <w:p w14:paraId="279F3AE7" w14:textId="77777777" w:rsidR="00E91DE6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768D497C" w14:textId="77777777" w:rsidTr="00E91DE6">
        <w:tc>
          <w:tcPr>
            <w:tcW w:w="1384" w:type="dxa"/>
          </w:tcPr>
          <w:p w14:paraId="71CFAF5C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22</w:t>
            </w:r>
          </w:p>
        </w:tc>
        <w:tc>
          <w:tcPr>
            <w:tcW w:w="6237" w:type="dxa"/>
          </w:tcPr>
          <w:p w14:paraId="478761FB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Святая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Святой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2FC6BEAA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7D988D50" w14:textId="77777777" w:rsidTr="00E91DE6">
        <w:tc>
          <w:tcPr>
            <w:tcW w:w="1384" w:type="dxa"/>
          </w:tcPr>
          <w:p w14:paraId="25491010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23</w:t>
            </w:r>
          </w:p>
        </w:tc>
        <w:tc>
          <w:tcPr>
            <w:tcW w:w="6237" w:type="dxa"/>
          </w:tcPr>
          <w:p w14:paraId="7EF9EC95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Образы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Родины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54F607DD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5C9879C9" w14:textId="77777777" w:rsidTr="00E91DE6">
        <w:tc>
          <w:tcPr>
            <w:tcW w:w="1384" w:type="dxa"/>
          </w:tcPr>
          <w:p w14:paraId="607222B5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24</w:t>
            </w:r>
          </w:p>
        </w:tc>
        <w:tc>
          <w:tcPr>
            <w:tcW w:w="6237" w:type="dxa"/>
          </w:tcPr>
          <w:p w14:paraId="15AA6248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Защитники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4489268B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773BD05C" w14:textId="77777777" w:rsidTr="00E91DE6">
        <w:tc>
          <w:tcPr>
            <w:tcW w:w="1384" w:type="dxa"/>
          </w:tcPr>
          <w:p w14:paraId="6085054F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25</w:t>
            </w:r>
          </w:p>
        </w:tc>
        <w:tc>
          <w:tcPr>
            <w:tcW w:w="6237" w:type="dxa"/>
          </w:tcPr>
          <w:p w14:paraId="6A299A1D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Святой Александр Невский – солнце Земли русской.</w:t>
            </w:r>
          </w:p>
        </w:tc>
        <w:tc>
          <w:tcPr>
            <w:tcW w:w="1950" w:type="dxa"/>
          </w:tcPr>
          <w:p w14:paraId="590A3262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3A690162" w14:textId="77777777" w:rsidTr="00E91DE6">
        <w:tc>
          <w:tcPr>
            <w:tcW w:w="1384" w:type="dxa"/>
          </w:tcPr>
          <w:p w14:paraId="4CB555CD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26</w:t>
            </w:r>
          </w:p>
        </w:tc>
        <w:tc>
          <w:tcPr>
            <w:tcW w:w="6237" w:type="dxa"/>
          </w:tcPr>
          <w:p w14:paraId="63A98764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праздника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79BBF312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1AA5C4A8" w14:textId="77777777" w:rsidTr="00E91DE6">
        <w:tc>
          <w:tcPr>
            <w:tcW w:w="1384" w:type="dxa"/>
          </w:tcPr>
          <w:p w14:paraId="6966F294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27</w:t>
            </w:r>
          </w:p>
        </w:tc>
        <w:tc>
          <w:tcPr>
            <w:tcW w:w="6237" w:type="dxa"/>
          </w:tcPr>
          <w:p w14:paraId="2D74F9C6" w14:textId="77777777" w:rsidR="00A224BE" w:rsidRPr="00AB33EF" w:rsidRDefault="00A224BE" w:rsidP="00A2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Великой Победы. Святая память</w:t>
            </w:r>
          </w:p>
        </w:tc>
        <w:tc>
          <w:tcPr>
            <w:tcW w:w="1950" w:type="dxa"/>
          </w:tcPr>
          <w:p w14:paraId="7B9EEAE1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25645E34" w14:textId="77777777" w:rsidTr="0077794E">
        <w:tc>
          <w:tcPr>
            <w:tcW w:w="9571" w:type="dxa"/>
            <w:gridSpan w:val="3"/>
          </w:tcPr>
          <w:p w14:paraId="647631E1" w14:textId="77777777" w:rsidR="00E91DE6" w:rsidRPr="00AB33EF" w:rsidRDefault="00E91DE6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>«Книга»</w:t>
            </w:r>
            <w:r w:rsidR="00A224BE"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 xml:space="preserve"> 6</w:t>
            </w:r>
            <w:r w:rsidRPr="00AB33E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E91DE6" w:rsidRPr="00AB33EF" w14:paraId="64AEDCAE" w14:textId="77777777" w:rsidTr="00E91DE6">
        <w:tc>
          <w:tcPr>
            <w:tcW w:w="1384" w:type="dxa"/>
          </w:tcPr>
          <w:p w14:paraId="167EC616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28</w:t>
            </w:r>
          </w:p>
        </w:tc>
        <w:tc>
          <w:tcPr>
            <w:tcW w:w="6237" w:type="dxa"/>
          </w:tcPr>
          <w:p w14:paraId="188201A0" w14:textId="77777777" w:rsidR="00E91DE6" w:rsidRPr="00AB33EF" w:rsidRDefault="00A224BE" w:rsidP="009376E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Книга. Книга – живое существо. Добро и красота.</w:t>
            </w:r>
          </w:p>
        </w:tc>
        <w:tc>
          <w:tcPr>
            <w:tcW w:w="1950" w:type="dxa"/>
          </w:tcPr>
          <w:p w14:paraId="4E85237A" w14:textId="77777777" w:rsidR="00E91DE6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759AA283" w14:textId="77777777" w:rsidTr="00E91DE6">
        <w:tc>
          <w:tcPr>
            <w:tcW w:w="1384" w:type="dxa"/>
          </w:tcPr>
          <w:p w14:paraId="2354E57D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29</w:t>
            </w:r>
          </w:p>
        </w:tc>
        <w:tc>
          <w:tcPr>
            <w:tcW w:w="6237" w:type="dxa"/>
          </w:tcPr>
          <w:p w14:paraId="0AF4C3EE" w14:textId="77777777" w:rsidR="00E91DE6" w:rsidRPr="00AB33EF" w:rsidRDefault="009376E9" w:rsidP="009376E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Книга книг. Книга книг – Библия.</w:t>
            </w:r>
          </w:p>
        </w:tc>
        <w:tc>
          <w:tcPr>
            <w:tcW w:w="1950" w:type="dxa"/>
          </w:tcPr>
          <w:p w14:paraId="6B0D3AEE" w14:textId="77777777" w:rsidR="00E91DE6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E91DE6" w:rsidRPr="00AB33EF" w14:paraId="2B6A2A01" w14:textId="77777777" w:rsidTr="00E91DE6">
        <w:tc>
          <w:tcPr>
            <w:tcW w:w="1384" w:type="dxa"/>
          </w:tcPr>
          <w:p w14:paraId="485964B7" w14:textId="77777777" w:rsidR="00E91DE6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30</w:t>
            </w:r>
          </w:p>
        </w:tc>
        <w:tc>
          <w:tcPr>
            <w:tcW w:w="6237" w:type="dxa"/>
          </w:tcPr>
          <w:p w14:paraId="28799454" w14:textId="77777777" w:rsidR="00E91DE6" w:rsidRPr="00AB33EF" w:rsidRDefault="009376E9" w:rsidP="009376E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Живое слово книги. Чтение – сердечный дар.</w:t>
            </w:r>
          </w:p>
        </w:tc>
        <w:tc>
          <w:tcPr>
            <w:tcW w:w="1950" w:type="dxa"/>
          </w:tcPr>
          <w:p w14:paraId="5B3C17CE" w14:textId="77777777" w:rsidR="00E91DE6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7B33ADE5" w14:textId="77777777" w:rsidTr="00E91DE6">
        <w:tc>
          <w:tcPr>
            <w:tcW w:w="1384" w:type="dxa"/>
          </w:tcPr>
          <w:p w14:paraId="22DA3EFC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31</w:t>
            </w:r>
          </w:p>
        </w:tc>
        <w:tc>
          <w:tcPr>
            <w:tcW w:w="6237" w:type="dxa"/>
          </w:tcPr>
          <w:p w14:paraId="29AEFC20" w14:textId="77777777" w:rsidR="00A224BE" w:rsidRPr="00AB33EF" w:rsidRDefault="009376E9" w:rsidP="009376E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книга. Мир книги. Первая книга соединяет труд семьи и школы.</w:t>
            </w:r>
          </w:p>
        </w:tc>
        <w:tc>
          <w:tcPr>
            <w:tcW w:w="1950" w:type="dxa"/>
          </w:tcPr>
          <w:p w14:paraId="390B2267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62A39C20" w14:textId="77777777" w:rsidTr="00E91DE6">
        <w:tc>
          <w:tcPr>
            <w:tcW w:w="1384" w:type="dxa"/>
          </w:tcPr>
          <w:p w14:paraId="08A31A4A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32</w:t>
            </w:r>
          </w:p>
        </w:tc>
        <w:tc>
          <w:tcPr>
            <w:tcW w:w="6237" w:type="dxa"/>
          </w:tcPr>
          <w:p w14:paraId="7434322A" w14:textId="77777777" w:rsidR="00A224BE" w:rsidRPr="00AB33EF" w:rsidRDefault="009376E9" w:rsidP="009376E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spellEnd"/>
            <w:r w:rsidRPr="00AB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14:paraId="117578AF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224BE" w:rsidRPr="00AB33EF" w14:paraId="4BFF46F6" w14:textId="77777777" w:rsidTr="00E91DE6">
        <w:tc>
          <w:tcPr>
            <w:tcW w:w="1384" w:type="dxa"/>
          </w:tcPr>
          <w:p w14:paraId="39A96D90" w14:textId="77777777" w:rsidR="00A224BE" w:rsidRPr="00AB33EF" w:rsidRDefault="0077794E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33</w:t>
            </w:r>
          </w:p>
        </w:tc>
        <w:tc>
          <w:tcPr>
            <w:tcW w:w="6237" w:type="dxa"/>
          </w:tcPr>
          <w:p w14:paraId="33DD0368" w14:textId="77777777" w:rsidR="00A224BE" w:rsidRPr="00AB33EF" w:rsidRDefault="009376E9" w:rsidP="009376E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итогов. Обобщение по курсу «Азбука истоков».</w:t>
            </w:r>
          </w:p>
        </w:tc>
        <w:tc>
          <w:tcPr>
            <w:tcW w:w="1950" w:type="dxa"/>
          </w:tcPr>
          <w:p w14:paraId="40D87B4E" w14:textId="77777777" w:rsidR="00A224BE" w:rsidRPr="00AB33EF" w:rsidRDefault="009376E9" w:rsidP="00FD31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AB33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</w:tr>
    </w:tbl>
    <w:p w14:paraId="1B522D3A" w14:textId="77777777" w:rsidR="00E91DE6" w:rsidRPr="00AB33EF" w:rsidRDefault="00E91DE6" w:rsidP="00FD319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</w:pPr>
    </w:p>
    <w:p w14:paraId="3A9DC617" w14:textId="77777777" w:rsidR="00AE1A8D" w:rsidRDefault="00AE1A8D" w:rsidP="00FD319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</w:pPr>
    </w:p>
    <w:p w14:paraId="51C526CA" w14:textId="77777777" w:rsidR="00AE1A8D" w:rsidRDefault="00AE1A8D" w:rsidP="00FD319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</w:pPr>
    </w:p>
    <w:p w14:paraId="136DE356" w14:textId="77777777" w:rsidR="00E91DE6" w:rsidRPr="00AB33EF" w:rsidRDefault="00E91DE6" w:rsidP="00FD319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lastRenderedPageBreak/>
        <w:t>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0"/>
        <w:gridCol w:w="6231"/>
        <w:gridCol w:w="1950"/>
      </w:tblGrid>
      <w:tr w:rsidR="006D410B" w:rsidRPr="00AB33EF" w14:paraId="6838BC78" w14:textId="77777777" w:rsidTr="00C77D13">
        <w:tc>
          <w:tcPr>
            <w:tcW w:w="1390" w:type="dxa"/>
          </w:tcPr>
          <w:p w14:paraId="79B7067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1" w:type="dxa"/>
          </w:tcPr>
          <w:p w14:paraId="7D7F4A0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50" w:type="dxa"/>
          </w:tcPr>
          <w:p w14:paraId="17490B07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6D410B" w:rsidRPr="00AB33EF" w14:paraId="07CA2885" w14:textId="77777777" w:rsidTr="00C77D13">
        <w:tc>
          <w:tcPr>
            <w:tcW w:w="9571" w:type="dxa"/>
            <w:gridSpan w:val="3"/>
          </w:tcPr>
          <w:p w14:paraId="63A338E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«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Родной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очаг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   (9 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D410B" w:rsidRPr="00AB33EF" w14:paraId="2F3BD653" w14:textId="77777777" w:rsidTr="00C77D13">
        <w:tc>
          <w:tcPr>
            <w:tcW w:w="1390" w:type="dxa"/>
          </w:tcPr>
          <w:p w14:paraId="718137CD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0546AA3D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1</w:t>
            </w:r>
          </w:p>
        </w:tc>
        <w:tc>
          <w:tcPr>
            <w:tcW w:w="6231" w:type="dxa"/>
          </w:tcPr>
          <w:p w14:paraId="02FD95E5" w14:textId="77777777" w:rsidR="006D410B" w:rsidRPr="00AB33EF" w:rsidRDefault="006D410B" w:rsidP="00C77D13">
            <w:pPr>
              <w:pStyle w:val="1"/>
              <w:snapToGrid w:val="0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Введение. Что такое истоки? Имя</w:t>
            </w:r>
          </w:p>
        </w:tc>
        <w:tc>
          <w:tcPr>
            <w:tcW w:w="1950" w:type="dxa"/>
          </w:tcPr>
          <w:p w14:paraId="556C1A5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117994E8" w14:textId="77777777" w:rsidTr="00C77D13">
        <w:tc>
          <w:tcPr>
            <w:tcW w:w="1390" w:type="dxa"/>
          </w:tcPr>
          <w:p w14:paraId="259A00A6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2017B99F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2</w:t>
            </w:r>
          </w:p>
        </w:tc>
        <w:tc>
          <w:tcPr>
            <w:tcW w:w="6231" w:type="dxa"/>
          </w:tcPr>
          <w:p w14:paraId="4938D005" w14:textId="77777777" w:rsidR="006D410B" w:rsidRPr="00AB33EF" w:rsidRDefault="006D410B" w:rsidP="00C77D13">
            <w:pPr>
              <w:pStyle w:val="1"/>
              <w:snapToGrid w:val="0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Семья. Семейные традиции.</w:t>
            </w:r>
          </w:p>
        </w:tc>
        <w:tc>
          <w:tcPr>
            <w:tcW w:w="1950" w:type="dxa"/>
          </w:tcPr>
          <w:p w14:paraId="23911FB1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2B80AC48" w14:textId="77777777" w:rsidTr="00C77D13">
        <w:tc>
          <w:tcPr>
            <w:tcW w:w="1390" w:type="dxa"/>
          </w:tcPr>
          <w:p w14:paraId="00524653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6F60A0E9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3</w:t>
            </w:r>
          </w:p>
        </w:tc>
        <w:tc>
          <w:tcPr>
            <w:tcW w:w="6231" w:type="dxa"/>
          </w:tcPr>
          <w:p w14:paraId="690A04C7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Семья. Родители. Обязанности каждого в семье.</w:t>
            </w:r>
          </w:p>
        </w:tc>
        <w:tc>
          <w:tcPr>
            <w:tcW w:w="1950" w:type="dxa"/>
          </w:tcPr>
          <w:p w14:paraId="4066315E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51A8E763" w14:textId="77777777" w:rsidTr="00C77D13">
        <w:tc>
          <w:tcPr>
            <w:tcW w:w="1390" w:type="dxa"/>
          </w:tcPr>
          <w:p w14:paraId="025E046D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6BDC7AE6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4</w:t>
            </w:r>
          </w:p>
        </w:tc>
        <w:tc>
          <w:tcPr>
            <w:tcW w:w="6231" w:type="dxa"/>
          </w:tcPr>
          <w:p w14:paraId="0463B755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Род. Родовое дерево.</w:t>
            </w:r>
          </w:p>
        </w:tc>
        <w:tc>
          <w:tcPr>
            <w:tcW w:w="1950" w:type="dxa"/>
          </w:tcPr>
          <w:p w14:paraId="007CDFF8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65D0CBC0" w14:textId="77777777" w:rsidTr="00C77D13">
        <w:tc>
          <w:tcPr>
            <w:tcW w:w="1390" w:type="dxa"/>
          </w:tcPr>
          <w:p w14:paraId="57C1A6F1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3B2E5906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5</w:t>
            </w:r>
          </w:p>
        </w:tc>
        <w:tc>
          <w:tcPr>
            <w:tcW w:w="6231" w:type="dxa"/>
          </w:tcPr>
          <w:p w14:paraId="7C19FD1D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Дом. Родительский дом.</w:t>
            </w:r>
          </w:p>
        </w:tc>
        <w:tc>
          <w:tcPr>
            <w:tcW w:w="1950" w:type="dxa"/>
          </w:tcPr>
          <w:p w14:paraId="0C103BB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23EE3A41" w14:textId="77777777" w:rsidTr="00C77D13">
        <w:tc>
          <w:tcPr>
            <w:tcW w:w="1390" w:type="dxa"/>
          </w:tcPr>
          <w:p w14:paraId="16257BE4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370E85F6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6</w:t>
            </w:r>
          </w:p>
        </w:tc>
        <w:tc>
          <w:tcPr>
            <w:tcW w:w="6231" w:type="dxa"/>
          </w:tcPr>
          <w:p w14:paraId="433607AF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Дом. Традиции дома. Любимый праздник.</w:t>
            </w:r>
          </w:p>
        </w:tc>
        <w:tc>
          <w:tcPr>
            <w:tcW w:w="1950" w:type="dxa"/>
          </w:tcPr>
          <w:p w14:paraId="0AD18BD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13F97A4B" w14:textId="77777777" w:rsidTr="00C77D13">
        <w:tc>
          <w:tcPr>
            <w:tcW w:w="1390" w:type="dxa"/>
          </w:tcPr>
          <w:p w14:paraId="053D9B38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27787163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7</w:t>
            </w:r>
          </w:p>
        </w:tc>
        <w:tc>
          <w:tcPr>
            <w:tcW w:w="6231" w:type="dxa"/>
          </w:tcPr>
          <w:p w14:paraId="52A2A5BA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Деревня. Занятия жителей деревни.</w:t>
            </w:r>
          </w:p>
        </w:tc>
        <w:tc>
          <w:tcPr>
            <w:tcW w:w="1950" w:type="dxa"/>
          </w:tcPr>
          <w:p w14:paraId="44BCA457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6FB12FFC" w14:textId="77777777" w:rsidTr="00C77D13">
        <w:tc>
          <w:tcPr>
            <w:tcW w:w="1390" w:type="dxa"/>
          </w:tcPr>
          <w:p w14:paraId="64D55D2B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6864373A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8</w:t>
            </w:r>
          </w:p>
        </w:tc>
        <w:tc>
          <w:tcPr>
            <w:tcW w:w="6231" w:type="dxa"/>
          </w:tcPr>
          <w:p w14:paraId="67A78888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Город. Города Вологодской области.</w:t>
            </w:r>
          </w:p>
        </w:tc>
        <w:tc>
          <w:tcPr>
            <w:tcW w:w="1950" w:type="dxa"/>
          </w:tcPr>
          <w:p w14:paraId="212DA8CB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6828FB2A" w14:textId="77777777" w:rsidTr="00C77D13">
        <w:tc>
          <w:tcPr>
            <w:tcW w:w="1390" w:type="dxa"/>
          </w:tcPr>
          <w:p w14:paraId="7B8AD83F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9</w:t>
            </w:r>
          </w:p>
        </w:tc>
        <w:tc>
          <w:tcPr>
            <w:tcW w:w="6231" w:type="dxa"/>
          </w:tcPr>
          <w:p w14:paraId="1896D2EA" w14:textId="77777777" w:rsidR="006D410B" w:rsidRPr="00AB33EF" w:rsidRDefault="006D410B" w:rsidP="00C77D13">
            <w:pPr>
              <w:pStyle w:val="1"/>
              <w:snapToGri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AB33EF">
              <w:rPr>
                <w:rFonts w:ascii="Times New Roman" w:hAnsi="Times New Roman" w:cs="Times New Roman"/>
                <w:b/>
                <w:bCs/>
              </w:rPr>
              <w:t xml:space="preserve">Обобщающий урок     по теме: </w:t>
            </w:r>
            <w:r w:rsidRPr="00AB33EF">
              <w:rPr>
                <w:rFonts w:ascii="Times New Roman" w:hAnsi="Times New Roman" w:cs="Times New Roman"/>
                <w:b/>
                <w:bCs/>
                <w:i/>
              </w:rPr>
              <w:t>«Родной очаг»</w:t>
            </w:r>
          </w:p>
        </w:tc>
        <w:tc>
          <w:tcPr>
            <w:tcW w:w="1950" w:type="dxa"/>
          </w:tcPr>
          <w:p w14:paraId="6D260F61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65D0F224" w14:textId="77777777" w:rsidTr="00C77D13">
        <w:tc>
          <w:tcPr>
            <w:tcW w:w="9571" w:type="dxa"/>
            <w:gridSpan w:val="3"/>
          </w:tcPr>
          <w:p w14:paraId="07386F13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B33EF"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1B09E63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Родные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просторы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  (9 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D410B" w:rsidRPr="00AB33EF" w14:paraId="05C0E75F" w14:textId="77777777" w:rsidTr="00C77D13">
        <w:tc>
          <w:tcPr>
            <w:tcW w:w="1390" w:type="dxa"/>
          </w:tcPr>
          <w:p w14:paraId="1BE63116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68F5E2F2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10-11</w:t>
            </w:r>
          </w:p>
        </w:tc>
        <w:tc>
          <w:tcPr>
            <w:tcW w:w="6231" w:type="dxa"/>
          </w:tcPr>
          <w:p w14:paraId="3C104278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Нива и поле.</w:t>
            </w:r>
          </w:p>
          <w:p w14:paraId="56D2C64A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14:paraId="6F0DF6C5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D410B" w:rsidRPr="00AB33EF" w14:paraId="03073773" w14:textId="77777777" w:rsidTr="00C77D13">
        <w:tc>
          <w:tcPr>
            <w:tcW w:w="1390" w:type="dxa"/>
          </w:tcPr>
          <w:p w14:paraId="5478C81B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12</w:t>
            </w:r>
          </w:p>
        </w:tc>
        <w:tc>
          <w:tcPr>
            <w:tcW w:w="6231" w:type="dxa"/>
          </w:tcPr>
          <w:p w14:paraId="38A18E2C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Лес. Лес и человек. Дары леса.</w:t>
            </w:r>
          </w:p>
        </w:tc>
        <w:tc>
          <w:tcPr>
            <w:tcW w:w="1950" w:type="dxa"/>
          </w:tcPr>
          <w:p w14:paraId="28D80A1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0EC5BCEC" w14:textId="77777777" w:rsidTr="00C77D13">
        <w:tc>
          <w:tcPr>
            <w:tcW w:w="1390" w:type="dxa"/>
          </w:tcPr>
          <w:p w14:paraId="46E6E143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13-14</w:t>
            </w:r>
          </w:p>
        </w:tc>
        <w:tc>
          <w:tcPr>
            <w:tcW w:w="6231" w:type="dxa"/>
          </w:tcPr>
          <w:p w14:paraId="225CA0CF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Река. Реки Вологодской области.</w:t>
            </w:r>
          </w:p>
          <w:p w14:paraId="5691EB08" w14:textId="77777777" w:rsidR="006D410B" w:rsidRPr="00AB33EF" w:rsidRDefault="006D410B" w:rsidP="00C77D13">
            <w:pPr>
              <w:pStyle w:val="a6"/>
              <w:snapToGrid w:val="0"/>
              <w:ind w:left="99"/>
              <w:rPr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6F276D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D410B" w:rsidRPr="00AB33EF" w14:paraId="58DAA70E" w14:textId="77777777" w:rsidTr="00C77D13">
        <w:tc>
          <w:tcPr>
            <w:tcW w:w="1390" w:type="dxa"/>
          </w:tcPr>
          <w:p w14:paraId="52ED60A8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15</w:t>
            </w:r>
          </w:p>
        </w:tc>
        <w:tc>
          <w:tcPr>
            <w:tcW w:w="6231" w:type="dxa"/>
          </w:tcPr>
          <w:p w14:paraId="77A1EC56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Море-океан.</w:t>
            </w:r>
          </w:p>
        </w:tc>
        <w:tc>
          <w:tcPr>
            <w:tcW w:w="1950" w:type="dxa"/>
          </w:tcPr>
          <w:p w14:paraId="19F4A13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2B9E66AB" w14:textId="77777777" w:rsidTr="00C77D13">
        <w:tc>
          <w:tcPr>
            <w:tcW w:w="1390" w:type="dxa"/>
          </w:tcPr>
          <w:p w14:paraId="5747B4A1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16</w:t>
            </w:r>
          </w:p>
        </w:tc>
        <w:tc>
          <w:tcPr>
            <w:tcW w:w="6231" w:type="dxa"/>
          </w:tcPr>
          <w:p w14:paraId="74E95795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Путь- дорога.</w:t>
            </w:r>
          </w:p>
        </w:tc>
        <w:tc>
          <w:tcPr>
            <w:tcW w:w="1950" w:type="dxa"/>
          </w:tcPr>
          <w:p w14:paraId="36D1D9D4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5F9CD07E" w14:textId="77777777" w:rsidTr="00C77D13">
        <w:tc>
          <w:tcPr>
            <w:tcW w:w="1390" w:type="dxa"/>
          </w:tcPr>
          <w:p w14:paraId="76D580FD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17</w:t>
            </w:r>
          </w:p>
        </w:tc>
        <w:tc>
          <w:tcPr>
            <w:tcW w:w="6231" w:type="dxa"/>
          </w:tcPr>
          <w:p w14:paraId="77C26610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Дорога жизни.</w:t>
            </w:r>
          </w:p>
        </w:tc>
        <w:tc>
          <w:tcPr>
            <w:tcW w:w="1950" w:type="dxa"/>
          </w:tcPr>
          <w:p w14:paraId="77D2734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53EF355E" w14:textId="77777777" w:rsidTr="00C77D13">
        <w:tc>
          <w:tcPr>
            <w:tcW w:w="1390" w:type="dxa"/>
          </w:tcPr>
          <w:p w14:paraId="1DF7550E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231" w:type="dxa"/>
          </w:tcPr>
          <w:p w14:paraId="3486C76A" w14:textId="77777777" w:rsidR="006D410B" w:rsidRPr="00AB33EF" w:rsidRDefault="006D410B" w:rsidP="00C77D13">
            <w:pPr>
              <w:pStyle w:val="1"/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33EF">
              <w:rPr>
                <w:rFonts w:ascii="Times New Roman" w:hAnsi="Times New Roman" w:cs="Times New Roman"/>
                <w:b/>
                <w:bCs/>
              </w:rPr>
              <w:t xml:space="preserve">Обобщающий урок по теме: </w:t>
            </w:r>
            <w:r w:rsidRPr="00AB33EF">
              <w:rPr>
                <w:rFonts w:ascii="Times New Roman" w:hAnsi="Times New Roman" w:cs="Times New Roman"/>
                <w:b/>
                <w:bCs/>
                <w:i/>
                <w:iCs/>
              </w:rPr>
              <w:t>«Родные просторы»</w:t>
            </w:r>
          </w:p>
          <w:p w14:paraId="319CF25E" w14:textId="77777777" w:rsidR="00FD319E" w:rsidRPr="00AB33EF" w:rsidRDefault="00FD319E" w:rsidP="00FD319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6D0AD73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7F336DE8" w14:textId="77777777" w:rsidTr="00C77D13">
        <w:tc>
          <w:tcPr>
            <w:tcW w:w="9571" w:type="dxa"/>
            <w:gridSpan w:val="3"/>
          </w:tcPr>
          <w:p w14:paraId="1ADF2FA4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земной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  (8 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D410B" w:rsidRPr="00AB33EF" w14:paraId="7CFA9843" w14:textId="77777777" w:rsidTr="00C77D13">
        <w:tc>
          <w:tcPr>
            <w:tcW w:w="1390" w:type="dxa"/>
          </w:tcPr>
          <w:p w14:paraId="730C5A7C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3BF834F8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19</w:t>
            </w:r>
          </w:p>
        </w:tc>
        <w:tc>
          <w:tcPr>
            <w:tcW w:w="6231" w:type="dxa"/>
          </w:tcPr>
          <w:p w14:paraId="3C14D38E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Сев и жатва.</w:t>
            </w:r>
          </w:p>
        </w:tc>
        <w:tc>
          <w:tcPr>
            <w:tcW w:w="1950" w:type="dxa"/>
          </w:tcPr>
          <w:p w14:paraId="0604B0AD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336EB493" w14:textId="77777777" w:rsidTr="00C77D13">
        <w:tc>
          <w:tcPr>
            <w:tcW w:w="1390" w:type="dxa"/>
          </w:tcPr>
          <w:p w14:paraId="34B0441E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20</w:t>
            </w:r>
          </w:p>
        </w:tc>
        <w:tc>
          <w:tcPr>
            <w:tcW w:w="6231" w:type="dxa"/>
          </w:tcPr>
          <w:p w14:paraId="6931FD73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Братья меньшие.</w:t>
            </w:r>
          </w:p>
        </w:tc>
        <w:tc>
          <w:tcPr>
            <w:tcW w:w="1950" w:type="dxa"/>
          </w:tcPr>
          <w:p w14:paraId="3DD51AB7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41B7B732" w14:textId="77777777" w:rsidTr="00C77D13">
        <w:tc>
          <w:tcPr>
            <w:tcW w:w="1390" w:type="dxa"/>
          </w:tcPr>
          <w:p w14:paraId="391239EE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21-22</w:t>
            </w:r>
          </w:p>
        </w:tc>
        <w:tc>
          <w:tcPr>
            <w:tcW w:w="6231" w:type="dxa"/>
          </w:tcPr>
          <w:p w14:paraId="0B4520BA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Ткачихи — рукодельницы.</w:t>
            </w:r>
          </w:p>
        </w:tc>
        <w:tc>
          <w:tcPr>
            <w:tcW w:w="1950" w:type="dxa"/>
          </w:tcPr>
          <w:p w14:paraId="76053B0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D410B" w:rsidRPr="00AB33EF" w14:paraId="75DB4E4E" w14:textId="77777777" w:rsidTr="00C77D13">
        <w:tc>
          <w:tcPr>
            <w:tcW w:w="1390" w:type="dxa"/>
          </w:tcPr>
          <w:p w14:paraId="3FFBBFAC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23</w:t>
            </w:r>
          </w:p>
        </w:tc>
        <w:tc>
          <w:tcPr>
            <w:tcW w:w="6231" w:type="dxa"/>
          </w:tcPr>
          <w:p w14:paraId="37F50067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Мастера — плотники.</w:t>
            </w:r>
          </w:p>
        </w:tc>
        <w:tc>
          <w:tcPr>
            <w:tcW w:w="1950" w:type="dxa"/>
          </w:tcPr>
          <w:p w14:paraId="4D1D3DDE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41B2CF17" w14:textId="77777777" w:rsidTr="00C77D13">
        <w:tc>
          <w:tcPr>
            <w:tcW w:w="1390" w:type="dxa"/>
          </w:tcPr>
          <w:p w14:paraId="7957EC4F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24</w:t>
            </w:r>
          </w:p>
        </w:tc>
        <w:tc>
          <w:tcPr>
            <w:tcW w:w="6231" w:type="dxa"/>
          </w:tcPr>
          <w:p w14:paraId="3D119B25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Кузнецы - умельцы</w:t>
            </w:r>
          </w:p>
        </w:tc>
        <w:tc>
          <w:tcPr>
            <w:tcW w:w="1950" w:type="dxa"/>
          </w:tcPr>
          <w:p w14:paraId="6779AB70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7B39E4B3" w14:textId="77777777" w:rsidTr="00C77D13">
        <w:tc>
          <w:tcPr>
            <w:tcW w:w="1390" w:type="dxa"/>
          </w:tcPr>
          <w:p w14:paraId="03BF7250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25</w:t>
            </w:r>
          </w:p>
        </w:tc>
        <w:tc>
          <w:tcPr>
            <w:tcW w:w="6231" w:type="dxa"/>
          </w:tcPr>
          <w:p w14:paraId="62910914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1950" w:type="dxa"/>
          </w:tcPr>
          <w:p w14:paraId="71162FE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5BA72592" w14:textId="77777777" w:rsidTr="00C77D13">
        <w:tc>
          <w:tcPr>
            <w:tcW w:w="1390" w:type="dxa"/>
          </w:tcPr>
          <w:p w14:paraId="7707910C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26</w:t>
            </w:r>
          </w:p>
        </w:tc>
        <w:tc>
          <w:tcPr>
            <w:tcW w:w="6231" w:type="dxa"/>
          </w:tcPr>
          <w:p w14:paraId="78547A75" w14:textId="77777777" w:rsidR="006D410B" w:rsidRPr="00AB33EF" w:rsidRDefault="006D410B" w:rsidP="00C77D13">
            <w:pPr>
              <w:pStyle w:val="1"/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33EF">
              <w:rPr>
                <w:rFonts w:ascii="Times New Roman" w:hAnsi="Times New Roman" w:cs="Times New Roman"/>
                <w:b/>
                <w:bCs/>
              </w:rPr>
              <w:t>Обобщающий урок по теме:</w:t>
            </w:r>
            <w:r w:rsidRPr="00AB33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33EF">
              <w:rPr>
                <w:rFonts w:ascii="Times New Roman" w:hAnsi="Times New Roman" w:cs="Times New Roman"/>
                <w:b/>
                <w:bCs/>
                <w:i/>
                <w:iCs/>
              </w:rPr>
              <w:t>«Труд земной»</w:t>
            </w:r>
          </w:p>
        </w:tc>
        <w:tc>
          <w:tcPr>
            <w:tcW w:w="1950" w:type="dxa"/>
          </w:tcPr>
          <w:p w14:paraId="5BEAD98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15514FC9" w14:textId="77777777" w:rsidTr="00C77D13">
        <w:tc>
          <w:tcPr>
            <w:tcW w:w="9571" w:type="dxa"/>
            <w:gridSpan w:val="3"/>
          </w:tcPr>
          <w:p w14:paraId="3659279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души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  (8 </w:t>
            </w:r>
            <w:proofErr w:type="spellStart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proofErr w:type="spellEnd"/>
            <w:r w:rsidRPr="00AB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D410B" w:rsidRPr="00AB33EF" w14:paraId="0CBBC24F" w14:textId="77777777" w:rsidTr="00C77D13">
        <w:tc>
          <w:tcPr>
            <w:tcW w:w="1390" w:type="dxa"/>
          </w:tcPr>
          <w:p w14:paraId="6B6E89C4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14:paraId="0AA80371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27</w:t>
            </w:r>
          </w:p>
        </w:tc>
        <w:tc>
          <w:tcPr>
            <w:tcW w:w="6231" w:type="dxa"/>
          </w:tcPr>
          <w:p w14:paraId="6A98B46E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Слово. Какое бывает слово?</w:t>
            </w:r>
          </w:p>
        </w:tc>
        <w:tc>
          <w:tcPr>
            <w:tcW w:w="1950" w:type="dxa"/>
          </w:tcPr>
          <w:p w14:paraId="7F4ECA81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74671C33" w14:textId="77777777" w:rsidTr="00C77D13">
        <w:tc>
          <w:tcPr>
            <w:tcW w:w="1390" w:type="dxa"/>
          </w:tcPr>
          <w:p w14:paraId="1A1A0587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28</w:t>
            </w:r>
          </w:p>
        </w:tc>
        <w:tc>
          <w:tcPr>
            <w:tcW w:w="6231" w:type="dxa"/>
          </w:tcPr>
          <w:p w14:paraId="7352C1B0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Сказка. Житейская мудрость.</w:t>
            </w:r>
          </w:p>
        </w:tc>
        <w:tc>
          <w:tcPr>
            <w:tcW w:w="1950" w:type="dxa"/>
          </w:tcPr>
          <w:p w14:paraId="48DD7F3D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7B243C03" w14:textId="77777777" w:rsidTr="00C77D13">
        <w:tc>
          <w:tcPr>
            <w:tcW w:w="1390" w:type="dxa"/>
          </w:tcPr>
          <w:p w14:paraId="32B1D6F3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29</w:t>
            </w:r>
          </w:p>
        </w:tc>
        <w:tc>
          <w:tcPr>
            <w:tcW w:w="6231" w:type="dxa"/>
          </w:tcPr>
          <w:p w14:paraId="6B8FFD05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 xml:space="preserve">Песня. </w:t>
            </w:r>
          </w:p>
        </w:tc>
        <w:tc>
          <w:tcPr>
            <w:tcW w:w="1950" w:type="dxa"/>
          </w:tcPr>
          <w:p w14:paraId="0DEA935E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687D1530" w14:textId="77777777" w:rsidTr="00C77D13">
        <w:tc>
          <w:tcPr>
            <w:tcW w:w="1390" w:type="dxa"/>
          </w:tcPr>
          <w:p w14:paraId="381F2824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30</w:t>
            </w:r>
          </w:p>
        </w:tc>
        <w:tc>
          <w:tcPr>
            <w:tcW w:w="6231" w:type="dxa"/>
          </w:tcPr>
          <w:p w14:paraId="1E53BA08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Праздник. Любимый праздник.</w:t>
            </w:r>
          </w:p>
        </w:tc>
        <w:tc>
          <w:tcPr>
            <w:tcW w:w="1950" w:type="dxa"/>
          </w:tcPr>
          <w:p w14:paraId="0D148D4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1DC64AC8" w14:textId="77777777" w:rsidTr="00C77D13">
        <w:tc>
          <w:tcPr>
            <w:tcW w:w="1390" w:type="dxa"/>
          </w:tcPr>
          <w:p w14:paraId="21A2D351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31</w:t>
            </w:r>
          </w:p>
        </w:tc>
        <w:tc>
          <w:tcPr>
            <w:tcW w:w="6231" w:type="dxa"/>
          </w:tcPr>
          <w:p w14:paraId="7E918E15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Книга. Любимая книга.</w:t>
            </w:r>
          </w:p>
        </w:tc>
        <w:tc>
          <w:tcPr>
            <w:tcW w:w="1950" w:type="dxa"/>
          </w:tcPr>
          <w:p w14:paraId="3104BCA8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221AD3E8" w14:textId="77777777" w:rsidTr="00C77D13">
        <w:tc>
          <w:tcPr>
            <w:tcW w:w="1390" w:type="dxa"/>
          </w:tcPr>
          <w:p w14:paraId="5B2F94A6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32</w:t>
            </w:r>
          </w:p>
        </w:tc>
        <w:tc>
          <w:tcPr>
            <w:tcW w:w="6231" w:type="dxa"/>
          </w:tcPr>
          <w:p w14:paraId="4B6694C6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Икона. Иконописный образ.</w:t>
            </w:r>
          </w:p>
        </w:tc>
        <w:tc>
          <w:tcPr>
            <w:tcW w:w="1950" w:type="dxa"/>
          </w:tcPr>
          <w:p w14:paraId="39663C0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0709F861" w14:textId="77777777" w:rsidTr="00C77D13">
        <w:tc>
          <w:tcPr>
            <w:tcW w:w="1390" w:type="dxa"/>
          </w:tcPr>
          <w:p w14:paraId="7A40378E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33</w:t>
            </w:r>
          </w:p>
        </w:tc>
        <w:tc>
          <w:tcPr>
            <w:tcW w:w="6231" w:type="dxa"/>
          </w:tcPr>
          <w:p w14:paraId="0CA03F58" w14:textId="77777777" w:rsidR="006D410B" w:rsidRPr="00AB33EF" w:rsidRDefault="006D410B" w:rsidP="00C77D13">
            <w:pPr>
              <w:pStyle w:val="1"/>
              <w:snapToGrid w:val="0"/>
              <w:ind w:left="99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</w:rPr>
              <w:t>Храм. Храм и человек.</w:t>
            </w:r>
          </w:p>
        </w:tc>
        <w:tc>
          <w:tcPr>
            <w:tcW w:w="1950" w:type="dxa"/>
          </w:tcPr>
          <w:p w14:paraId="7AAAD71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735B69C5" w14:textId="77777777" w:rsidTr="00C77D13">
        <w:tc>
          <w:tcPr>
            <w:tcW w:w="1390" w:type="dxa"/>
          </w:tcPr>
          <w:p w14:paraId="248A5A1C" w14:textId="77777777" w:rsidR="006D410B" w:rsidRPr="00AB33EF" w:rsidRDefault="006D410B" w:rsidP="00C77D1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AB33EF">
              <w:rPr>
                <w:sz w:val="28"/>
                <w:szCs w:val="28"/>
              </w:rPr>
              <w:t>34</w:t>
            </w:r>
          </w:p>
        </w:tc>
        <w:tc>
          <w:tcPr>
            <w:tcW w:w="6231" w:type="dxa"/>
          </w:tcPr>
          <w:p w14:paraId="6AAFB8D7" w14:textId="77777777" w:rsidR="006D410B" w:rsidRPr="00AB33EF" w:rsidRDefault="006D410B" w:rsidP="00C77D13">
            <w:pPr>
              <w:pStyle w:val="1"/>
              <w:snapToGrid w:val="0"/>
              <w:rPr>
                <w:rFonts w:ascii="Times New Roman" w:hAnsi="Times New Roman" w:cs="Times New Roman"/>
              </w:rPr>
            </w:pPr>
            <w:r w:rsidRPr="00AB33EF">
              <w:rPr>
                <w:rFonts w:ascii="Times New Roman" w:hAnsi="Times New Roman" w:cs="Times New Roman"/>
                <w:b/>
                <w:bCs/>
              </w:rPr>
              <w:t xml:space="preserve">Обобщающий урок по теме: </w:t>
            </w:r>
            <w:r w:rsidRPr="00AB33EF">
              <w:rPr>
                <w:rFonts w:ascii="Times New Roman" w:hAnsi="Times New Roman" w:cs="Times New Roman"/>
              </w:rPr>
              <w:t>«Труд души»</w:t>
            </w:r>
          </w:p>
        </w:tc>
        <w:tc>
          <w:tcPr>
            <w:tcW w:w="1950" w:type="dxa"/>
          </w:tcPr>
          <w:p w14:paraId="7252F3A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14:paraId="14F5ABAC" w14:textId="77777777" w:rsidR="003E5F8A" w:rsidRDefault="003E5F8A" w:rsidP="006D4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FC797C3" w14:textId="77777777" w:rsidR="003E5F8A" w:rsidRDefault="003E5F8A" w:rsidP="006D4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715E91C" w14:textId="77777777" w:rsidR="003E5F8A" w:rsidRDefault="003E5F8A" w:rsidP="006D4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E9CA5C6" w14:textId="77777777" w:rsidR="006D410B" w:rsidRPr="00AB33EF" w:rsidRDefault="006D410B" w:rsidP="006D4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AB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695"/>
      </w:tblGrid>
      <w:tr w:rsidR="006D410B" w:rsidRPr="00AB33EF" w14:paraId="511AD5CC" w14:textId="77777777" w:rsidTr="00C77D13">
        <w:tc>
          <w:tcPr>
            <w:tcW w:w="1271" w:type="dxa"/>
          </w:tcPr>
          <w:p w14:paraId="1A90652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</w:tcPr>
          <w:p w14:paraId="3085B3A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95" w:type="dxa"/>
          </w:tcPr>
          <w:p w14:paraId="14490A3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6D410B" w:rsidRPr="00AB33EF" w14:paraId="248CF9A4" w14:textId="77777777" w:rsidTr="00C77D13">
        <w:tc>
          <w:tcPr>
            <w:tcW w:w="1271" w:type="dxa"/>
          </w:tcPr>
          <w:p w14:paraId="0D88D4D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55592A5E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Вера</w:t>
            </w:r>
            <w:proofErr w:type="spellEnd"/>
          </w:p>
        </w:tc>
        <w:tc>
          <w:tcPr>
            <w:tcW w:w="1695" w:type="dxa"/>
          </w:tcPr>
          <w:p w14:paraId="58BB4D2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6D410B" w:rsidRPr="00AB33EF" w14:paraId="5B55E744" w14:textId="77777777" w:rsidTr="00C77D13">
        <w:tc>
          <w:tcPr>
            <w:tcW w:w="1271" w:type="dxa"/>
          </w:tcPr>
          <w:p w14:paraId="4F51BBD4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14:paraId="0D9F972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  <w:proofErr w:type="spellEnd"/>
          </w:p>
        </w:tc>
        <w:tc>
          <w:tcPr>
            <w:tcW w:w="1695" w:type="dxa"/>
          </w:tcPr>
          <w:p w14:paraId="3E764C3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787DE5C8" w14:textId="77777777" w:rsidTr="00C77D13">
        <w:tc>
          <w:tcPr>
            <w:tcW w:w="1271" w:type="dxa"/>
          </w:tcPr>
          <w:p w14:paraId="0995F20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14:paraId="58728D3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</w:t>
            </w:r>
            <w:proofErr w:type="spellEnd"/>
          </w:p>
        </w:tc>
        <w:tc>
          <w:tcPr>
            <w:tcW w:w="1695" w:type="dxa"/>
          </w:tcPr>
          <w:p w14:paraId="3DA1852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2AA2776D" w14:textId="77777777" w:rsidTr="00C77D13">
        <w:tc>
          <w:tcPr>
            <w:tcW w:w="1271" w:type="dxa"/>
          </w:tcPr>
          <w:p w14:paraId="10E527D7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14:paraId="4236121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верой приходит доброе дело</w:t>
            </w:r>
          </w:p>
        </w:tc>
        <w:tc>
          <w:tcPr>
            <w:tcW w:w="1695" w:type="dxa"/>
          </w:tcPr>
          <w:p w14:paraId="2F60AB90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340043AE" w14:textId="77777777" w:rsidTr="00C77D13">
        <w:tc>
          <w:tcPr>
            <w:tcW w:w="1271" w:type="dxa"/>
          </w:tcPr>
          <w:p w14:paraId="35CC4858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14:paraId="7900373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Верность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веры</w:t>
            </w:r>
            <w:proofErr w:type="spellEnd"/>
          </w:p>
        </w:tc>
        <w:tc>
          <w:tcPr>
            <w:tcW w:w="1695" w:type="dxa"/>
          </w:tcPr>
          <w:p w14:paraId="18529A90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24F2CF52" w14:textId="77777777" w:rsidTr="00C77D13">
        <w:tc>
          <w:tcPr>
            <w:tcW w:w="1271" w:type="dxa"/>
          </w:tcPr>
          <w:p w14:paraId="09313AFD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14:paraId="40B0A80B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Верность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мелочей</w:t>
            </w:r>
            <w:proofErr w:type="spellEnd"/>
          </w:p>
        </w:tc>
        <w:tc>
          <w:tcPr>
            <w:tcW w:w="1695" w:type="dxa"/>
          </w:tcPr>
          <w:p w14:paraId="542B874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701209C6" w14:textId="77777777" w:rsidTr="00C77D13">
        <w:tc>
          <w:tcPr>
            <w:tcW w:w="1271" w:type="dxa"/>
          </w:tcPr>
          <w:p w14:paraId="12084CA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14:paraId="6371E15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истине</w:t>
            </w:r>
            <w:proofErr w:type="spellEnd"/>
          </w:p>
        </w:tc>
        <w:tc>
          <w:tcPr>
            <w:tcW w:w="1695" w:type="dxa"/>
          </w:tcPr>
          <w:p w14:paraId="22DF6AD4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5E45D47E" w14:textId="77777777" w:rsidTr="00C77D13">
        <w:tc>
          <w:tcPr>
            <w:tcW w:w="1271" w:type="dxa"/>
          </w:tcPr>
          <w:p w14:paraId="7F0DEB0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</w:tcPr>
          <w:p w14:paraId="53FFA1A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веры</w:t>
            </w:r>
            <w:proofErr w:type="spellEnd"/>
          </w:p>
        </w:tc>
        <w:tc>
          <w:tcPr>
            <w:tcW w:w="1695" w:type="dxa"/>
          </w:tcPr>
          <w:p w14:paraId="10E9393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15187FA4" w14:textId="77777777" w:rsidTr="00C77D13">
        <w:tc>
          <w:tcPr>
            <w:tcW w:w="1271" w:type="dxa"/>
          </w:tcPr>
          <w:p w14:paraId="37F5BEDD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</w:tcPr>
          <w:p w14:paraId="69A7FCF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Честь</w:t>
            </w:r>
            <w:proofErr w:type="spellEnd"/>
          </w:p>
        </w:tc>
        <w:tc>
          <w:tcPr>
            <w:tcW w:w="1695" w:type="dxa"/>
          </w:tcPr>
          <w:p w14:paraId="6CA1C53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52B63775" w14:textId="77777777" w:rsidTr="00C77D13">
        <w:tc>
          <w:tcPr>
            <w:tcW w:w="1271" w:type="dxa"/>
          </w:tcPr>
          <w:p w14:paraId="67E57F55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</w:tcPr>
          <w:p w14:paraId="6A52C807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Обобщающий урок «Береги честь с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молоду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95" w:type="dxa"/>
          </w:tcPr>
          <w:p w14:paraId="04D0A0D1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35E008CB" w14:textId="77777777" w:rsidTr="00C77D13">
        <w:tc>
          <w:tcPr>
            <w:tcW w:w="1271" w:type="dxa"/>
          </w:tcPr>
          <w:p w14:paraId="337A72E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7B97A564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Надежда</w:t>
            </w:r>
            <w:proofErr w:type="spellEnd"/>
          </w:p>
        </w:tc>
        <w:tc>
          <w:tcPr>
            <w:tcW w:w="1695" w:type="dxa"/>
          </w:tcPr>
          <w:p w14:paraId="03B0EF7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6D410B" w:rsidRPr="00AB33EF" w14:paraId="120E3EB9" w14:textId="77777777" w:rsidTr="00C77D13">
        <w:tc>
          <w:tcPr>
            <w:tcW w:w="1271" w:type="dxa"/>
          </w:tcPr>
          <w:p w14:paraId="6EBE15AE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9" w:type="dxa"/>
          </w:tcPr>
          <w:p w14:paraId="0D52AE6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  <w:proofErr w:type="spellEnd"/>
          </w:p>
        </w:tc>
        <w:tc>
          <w:tcPr>
            <w:tcW w:w="1695" w:type="dxa"/>
          </w:tcPr>
          <w:p w14:paraId="37FA229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3078FD26" w14:textId="77777777" w:rsidTr="00C77D13">
        <w:tc>
          <w:tcPr>
            <w:tcW w:w="1271" w:type="dxa"/>
          </w:tcPr>
          <w:p w14:paraId="4788EB57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9" w:type="dxa"/>
          </w:tcPr>
          <w:p w14:paraId="6AB941EB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Тщетная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твердая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  <w:proofErr w:type="spellEnd"/>
          </w:p>
        </w:tc>
        <w:tc>
          <w:tcPr>
            <w:tcW w:w="1695" w:type="dxa"/>
          </w:tcPr>
          <w:p w14:paraId="6022C1FD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1D8FE44D" w14:textId="77777777" w:rsidTr="00C77D13">
        <w:tc>
          <w:tcPr>
            <w:tcW w:w="1271" w:type="dxa"/>
          </w:tcPr>
          <w:p w14:paraId="2C946669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9" w:type="dxa"/>
          </w:tcPr>
          <w:p w14:paraId="5429882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  <w:proofErr w:type="spellEnd"/>
          </w:p>
        </w:tc>
        <w:tc>
          <w:tcPr>
            <w:tcW w:w="1695" w:type="dxa"/>
          </w:tcPr>
          <w:p w14:paraId="585A5C3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5BFA528D" w14:textId="77777777" w:rsidTr="00C77D13">
        <w:tc>
          <w:tcPr>
            <w:tcW w:w="1271" w:type="dxa"/>
          </w:tcPr>
          <w:p w14:paraId="3436144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9" w:type="dxa"/>
          </w:tcPr>
          <w:p w14:paraId="19B5758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души</w:t>
            </w:r>
            <w:proofErr w:type="spellEnd"/>
          </w:p>
        </w:tc>
        <w:tc>
          <w:tcPr>
            <w:tcW w:w="1695" w:type="dxa"/>
          </w:tcPr>
          <w:p w14:paraId="616ADF0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1A95C3EC" w14:textId="77777777" w:rsidTr="00C77D13">
        <w:tc>
          <w:tcPr>
            <w:tcW w:w="1271" w:type="dxa"/>
          </w:tcPr>
          <w:p w14:paraId="2D3DCA9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9" w:type="dxa"/>
          </w:tcPr>
          <w:p w14:paraId="36927EE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Терпение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proofErr w:type="spellEnd"/>
          </w:p>
        </w:tc>
        <w:tc>
          <w:tcPr>
            <w:tcW w:w="1695" w:type="dxa"/>
          </w:tcPr>
          <w:p w14:paraId="2D1BB259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6A594407" w14:textId="77777777" w:rsidTr="00C77D13">
        <w:tc>
          <w:tcPr>
            <w:tcW w:w="1271" w:type="dxa"/>
          </w:tcPr>
          <w:p w14:paraId="7E89E210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9" w:type="dxa"/>
          </w:tcPr>
          <w:p w14:paraId="0AB27BE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Терпение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спасение</w:t>
            </w:r>
            <w:proofErr w:type="spellEnd"/>
          </w:p>
        </w:tc>
        <w:tc>
          <w:tcPr>
            <w:tcW w:w="1695" w:type="dxa"/>
          </w:tcPr>
          <w:p w14:paraId="7C47D23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0681E04B" w14:textId="77777777" w:rsidTr="00C77D13">
        <w:tc>
          <w:tcPr>
            <w:tcW w:w="1271" w:type="dxa"/>
          </w:tcPr>
          <w:p w14:paraId="7D93A0A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9" w:type="dxa"/>
          </w:tcPr>
          <w:p w14:paraId="2387E869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Послушание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опыту</w:t>
            </w:r>
            <w:proofErr w:type="spellEnd"/>
          </w:p>
        </w:tc>
        <w:tc>
          <w:tcPr>
            <w:tcW w:w="1695" w:type="dxa"/>
          </w:tcPr>
          <w:p w14:paraId="2FEBDCC9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48A158CC" w14:textId="77777777" w:rsidTr="00C77D13">
        <w:tc>
          <w:tcPr>
            <w:tcW w:w="1271" w:type="dxa"/>
          </w:tcPr>
          <w:p w14:paraId="3F86457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9" w:type="dxa"/>
          </w:tcPr>
          <w:p w14:paraId="1D246E48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Послушание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совести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5" w:type="dxa"/>
          </w:tcPr>
          <w:p w14:paraId="19A77788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052E911F" w14:textId="77777777" w:rsidTr="00C77D13">
        <w:tc>
          <w:tcPr>
            <w:tcW w:w="1271" w:type="dxa"/>
          </w:tcPr>
          <w:p w14:paraId="70D8736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3ACF584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Любовь</w:t>
            </w:r>
            <w:proofErr w:type="spellEnd"/>
          </w:p>
        </w:tc>
        <w:tc>
          <w:tcPr>
            <w:tcW w:w="1695" w:type="dxa"/>
          </w:tcPr>
          <w:p w14:paraId="3F7BA325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6D410B" w:rsidRPr="00AB33EF" w14:paraId="2DA58380" w14:textId="77777777" w:rsidTr="00C77D13">
        <w:tc>
          <w:tcPr>
            <w:tcW w:w="1271" w:type="dxa"/>
          </w:tcPr>
          <w:p w14:paraId="6681FB18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9" w:type="dxa"/>
          </w:tcPr>
          <w:p w14:paraId="238AC7B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единство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</w:t>
            </w:r>
            <w:proofErr w:type="spellEnd"/>
          </w:p>
        </w:tc>
        <w:tc>
          <w:tcPr>
            <w:tcW w:w="1695" w:type="dxa"/>
          </w:tcPr>
          <w:p w14:paraId="1E1BDAC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632E0DE7" w14:textId="77777777" w:rsidTr="00C77D13">
        <w:tc>
          <w:tcPr>
            <w:tcW w:w="1271" w:type="dxa"/>
          </w:tcPr>
          <w:p w14:paraId="41B2929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9" w:type="dxa"/>
          </w:tcPr>
          <w:p w14:paraId="7AAEF44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  <w:proofErr w:type="spellEnd"/>
          </w:p>
        </w:tc>
        <w:tc>
          <w:tcPr>
            <w:tcW w:w="1695" w:type="dxa"/>
          </w:tcPr>
          <w:p w14:paraId="24DD91C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257DFADB" w14:textId="77777777" w:rsidTr="00C77D13">
        <w:tc>
          <w:tcPr>
            <w:tcW w:w="1271" w:type="dxa"/>
          </w:tcPr>
          <w:p w14:paraId="78D840DD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9" w:type="dxa"/>
          </w:tcPr>
          <w:p w14:paraId="1B3D5859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Милосердие</w:t>
            </w:r>
            <w:proofErr w:type="spellEnd"/>
          </w:p>
        </w:tc>
        <w:tc>
          <w:tcPr>
            <w:tcW w:w="1695" w:type="dxa"/>
          </w:tcPr>
          <w:p w14:paraId="1B72FDC4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404E486F" w14:textId="77777777" w:rsidTr="00C77D13">
        <w:tc>
          <w:tcPr>
            <w:tcW w:w="1271" w:type="dxa"/>
          </w:tcPr>
          <w:p w14:paraId="6D0D754E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9" w:type="dxa"/>
          </w:tcPr>
          <w:p w14:paraId="385A11B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Там гнев – там и милость</w:t>
            </w:r>
          </w:p>
        </w:tc>
        <w:tc>
          <w:tcPr>
            <w:tcW w:w="1695" w:type="dxa"/>
          </w:tcPr>
          <w:p w14:paraId="7265A3E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6B86234B" w14:textId="77777777" w:rsidTr="00C77D13">
        <w:tc>
          <w:tcPr>
            <w:tcW w:w="1271" w:type="dxa"/>
          </w:tcPr>
          <w:p w14:paraId="163DB10E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379" w:type="dxa"/>
          </w:tcPr>
          <w:p w14:paraId="57BE1AA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</w:t>
            </w:r>
            <w:proofErr w:type="spellEnd"/>
          </w:p>
        </w:tc>
        <w:tc>
          <w:tcPr>
            <w:tcW w:w="1695" w:type="dxa"/>
          </w:tcPr>
          <w:p w14:paraId="3312990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5E763384" w14:textId="77777777" w:rsidTr="00C77D13">
        <w:tc>
          <w:tcPr>
            <w:tcW w:w="1271" w:type="dxa"/>
          </w:tcPr>
          <w:p w14:paraId="1404EE75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9" w:type="dxa"/>
          </w:tcPr>
          <w:p w14:paraId="1C3CBBDF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истинная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ложная</w:t>
            </w:r>
            <w:proofErr w:type="spellEnd"/>
          </w:p>
        </w:tc>
        <w:tc>
          <w:tcPr>
            <w:tcW w:w="1695" w:type="dxa"/>
          </w:tcPr>
          <w:p w14:paraId="61002AC8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30794E04" w14:textId="77777777" w:rsidTr="00C77D13">
        <w:tc>
          <w:tcPr>
            <w:tcW w:w="1271" w:type="dxa"/>
          </w:tcPr>
          <w:p w14:paraId="77A32844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9" w:type="dxa"/>
          </w:tcPr>
          <w:p w14:paraId="494CA65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Покаяние</w:t>
            </w:r>
            <w:proofErr w:type="spellEnd"/>
          </w:p>
        </w:tc>
        <w:tc>
          <w:tcPr>
            <w:tcW w:w="1695" w:type="dxa"/>
          </w:tcPr>
          <w:p w14:paraId="1C958E1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2761B381" w14:textId="77777777" w:rsidTr="00C77D13">
        <w:tc>
          <w:tcPr>
            <w:tcW w:w="1271" w:type="dxa"/>
          </w:tcPr>
          <w:p w14:paraId="38B2CFBD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79" w:type="dxa"/>
          </w:tcPr>
          <w:p w14:paraId="3ED848C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Покаяние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  <w:proofErr w:type="spellEnd"/>
          </w:p>
        </w:tc>
        <w:tc>
          <w:tcPr>
            <w:tcW w:w="1695" w:type="dxa"/>
          </w:tcPr>
          <w:p w14:paraId="0A6D8A5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0C7CECF3" w14:textId="77777777" w:rsidTr="00C77D13">
        <w:tc>
          <w:tcPr>
            <w:tcW w:w="1271" w:type="dxa"/>
          </w:tcPr>
          <w:p w14:paraId="6A302BA9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79" w:type="dxa"/>
          </w:tcPr>
          <w:p w14:paraId="5507DD64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добродетелей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5" w:type="dxa"/>
          </w:tcPr>
          <w:p w14:paraId="29C52DDB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54429D7A" w14:textId="77777777" w:rsidTr="00C77D13">
        <w:tc>
          <w:tcPr>
            <w:tcW w:w="1271" w:type="dxa"/>
          </w:tcPr>
          <w:p w14:paraId="2F9AD735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623ED72E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София</w:t>
            </w:r>
            <w:proofErr w:type="spellEnd"/>
          </w:p>
        </w:tc>
        <w:tc>
          <w:tcPr>
            <w:tcW w:w="1695" w:type="dxa"/>
          </w:tcPr>
          <w:p w14:paraId="1FD1F221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6D410B" w:rsidRPr="00AB33EF" w14:paraId="5C41A1DA" w14:textId="77777777" w:rsidTr="00C77D13">
        <w:tc>
          <w:tcPr>
            <w:tcW w:w="1271" w:type="dxa"/>
          </w:tcPr>
          <w:p w14:paraId="1AA021B9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9" w:type="dxa"/>
          </w:tcPr>
          <w:p w14:paraId="0C3A65DD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</w:t>
            </w:r>
            <w:proofErr w:type="spellEnd"/>
          </w:p>
        </w:tc>
        <w:tc>
          <w:tcPr>
            <w:tcW w:w="1695" w:type="dxa"/>
          </w:tcPr>
          <w:p w14:paraId="376296D8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2A2E4276" w14:textId="77777777" w:rsidTr="00C77D13">
        <w:tc>
          <w:tcPr>
            <w:tcW w:w="1271" w:type="dxa"/>
          </w:tcPr>
          <w:p w14:paraId="5CEB09AD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79" w:type="dxa"/>
          </w:tcPr>
          <w:p w14:paraId="3FDF17C0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Ум да разум. </w:t>
            </w:r>
            <w:r w:rsidRPr="00AB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Разум рассуждает уму помогает.</w:t>
            </w:r>
          </w:p>
        </w:tc>
        <w:tc>
          <w:tcPr>
            <w:tcW w:w="1695" w:type="dxa"/>
          </w:tcPr>
          <w:p w14:paraId="6C9EFBC9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632FA5C7" w14:textId="77777777" w:rsidTr="00C77D13">
        <w:tc>
          <w:tcPr>
            <w:tcW w:w="1271" w:type="dxa"/>
          </w:tcPr>
          <w:p w14:paraId="4BB866D5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79" w:type="dxa"/>
          </w:tcPr>
          <w:p w14:paraId="7C4DDB88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Истина</w:t>
            </w:r>
            <w:proofErr w:type="spellEnd"/>
          </w:p>
        </w:tc>
        <w:tc>
          <w:tcPr>
            <w:tcW w:w="1695" w:type="dxa"/>
          </w:tcPr>
          <w:p w14:paraId="51EBEEA9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4BC25161" w14:textId="77777777" w:rsidTr="00C77D13">
        <w:tc>
          <w:tcPr>
            <w:tcW w:w="1271" w:type="dxa"/>
          </w:tcPr>
          <w:p w14:paraId="35F7C21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79" w:type="dxa"/>
          </w:tcPr>
          <w:p w14:paraId="7CDD134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Истинный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695" w:type="dxa"/>
          </w:tcPr>
          <w:p w14:paraId="4838F2AA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4E3220E5" w14:textId="77777777" w:rsidTr="00C77D13">
        <w:tc>
          <w:tcPr>
            <w:tcW w:w="1271" w:type="dxa"/>
          </w:tcPr>
          <w:p w14:paraId="78B8C61C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79" w:type="dxa"/>
          </w:tcPr>
          <w:p w14:paraId="6395122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</w:t>
            </w:r>
            <w:proofErr w:type="spellEnd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учения</w:t>
            </w:r>
            <w:proofErr w:type="spellEnd"/>
          </w:p>
        </w:tc>
        <w:tc>
          <w:tcPr>
            <w:tcW w:w="1695" w:type="dxa"/>
          </w:tcPr>
          <w:p w14:paraId="68E5AD31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509696EC" w14:textId="77777777" w:rsidTr="00C77D13">
        <w:tc>
          <w:tcPr>
            <w:tcW w:w="1271" w:type="dxa"/>
          </w:tcPr>
          <w:p w14:paraId="7424C0D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79" w:type="dxa"/>
          </w:tcPr>
          <w:p w14:paraId="4106D52B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Мудрость</w:t>
            </w:r>
            <w:proofErr w:type="spellEnd"/>
          </w:p>
        </w:tc>
        <w:tc>
          <w:tcPr>
            <w:tcW w:w="1695" w:type="dxa"/>
          </w:tcPr>
          <w:p w14:paraId="3E2C9D2D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3814F556" w14:textId="77777777" w:rsidTr="00C77D13">
        <w:tc>
          <w:tcPr>
            <w:tcW w:w="1271" w:type="dxa"/>
          </w:tcPr>
          <w:p w14:paraId="3C28B1D4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79" w:type="dxa"/>
          </w:tcPr>
          <w:p w14:paraId="003AE08B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Премудрость</w:t>
            </w:r>
            <w:proofErr w:type="spellEnd"/>
          </w:p>
        </w:tc>
        <w:tc>
          <w:tcPr>
            <w:tcW w:w="1695" w:type="dxa"/>
          </w:tcPr>
          <w:p w14:paraId="6DC4F5C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10B" w:rsidRPr="00AB33EF" w14:paraId="7DFBD03D" w14:textId="77777777" w:rsidTr="00C77D13">
        <w:tc>
          <w:tcPr>
            <w:tcW w:w="1271" w:type="dxa"/>
          </w:tcPr>
          <w:p w14:paraId="1714AEA6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79" w:type="dxa"/>
          </w:tcPr>
          <w:p w14:paraId="0F7CD7F2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Обобщающий урок «Дорога Веры, Надежды, Любви»</w:t>
            </w:r>
          </w:p>
        </w:tc>
        <w:tc>
          <w:tcPr>
            <w:tcW w:w="1695" w:type="dxa"/>
          </w:tcPr>
          <w:p w14:paraId="437516E3" w14:textId="77777777" w:rsidR="006D410B" w:rsidRPr="00AB33EF" w:rsidRDefault="006D410B" w:rsidP="00C77D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4070A2D4" w14:textId="77777777" w:rsidR="006D410B" w:rsidRPr="00AB33EF" w:rsidRDefault="006D410B" w:rsidP="00E91D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C2383CB" w14:textId="77777777" w:rsidR="006D410B" w:rsidRPr="00AB33EF" w:rsidRDefault="006D410B" w:rsidP="006D4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B33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Материально-техническое обеспечение</w:t>
      </w:r>
    </w:p>
    <w:p w14:paraId="3983E859" w14:textId="77777777" w:rsidR="006D410B" w:rsidRPr="00AB33EF" w:rsidRDefault="006D410B" w:rsidP="006D410B">
      <w:pPr>
        <w:suppressAutoHyphens/>
        <w:spacing w:before="280" w:after="2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B33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Истоковедение</w:t>
      </w:r>
      <w:proofErr w:type="spellEnd"/>
      <w:r w:rsidRPr="00AB33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Том 1. Отв. ред. И.А. Кузьмин,  Л.П. Сильверстова. М.: Технологическая Школа Бизнеса, 2001. </w:t>
      </w:r>
    </w:p>
    <w:p w14:paraId="147583DD" w14:textId="77777777" w:rsidR="006D410B" w:rsidRPr="00AB33EF" w:rsidRDefault="006D410B" w:rsidP="006D410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B33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Истоковедение</w:t>
      </w:r>
      <w:proofErr w:type="spellEnd"/>
      <w:r w:rsidRPr="00AB33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Том 2. Отв. ред. И.А. Кузьмин,  Л.П. Сильверстова. М.: Технологическая Школа Бизнеса, 2001.</w:t>
      </w:r>
    </w:p>
    <w:p w14:paraId="7B506D7A" w14:textId="77777777" w:rsidR="00E91DE6" w:rsidRPr="00AB33EF" w:rsidRDefault="00E91DE6" w:rsidP="006D410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33EF">
        <w:rPr>
          <w:rFonts w:ascii="Times New Roman" w:hAnsi="Times New Roman" w:cs="Times New Roman"/>
          <w:sz w:val="28"/>
          <w:szCs w:val="28"/>
          <w:lang w:val="ru-RU"/>
        </w:rPr>
        <w:t>Е.Ю. Давыдова, И.А. Кузьмин. Азбука истоков. Золотое сердечко. Учебное пособие для 1 класса общеобразовательных учебных заведений (Издательский дом «Истоки»).</w:t>
      </w:r>
    </w:p>
    <w:p w14:paraId="5784EA5D" w14:textId="77777777" w:rsidR="006D410B" w:rsidRPr="00AB33EF" w:rsidRDefault="006D410B" w:rsidP="006D41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33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Камкин А.В. «Истоки» Учебное пособие для 2 класса М.: Истоки. </w:t>
      </w:r>
      <w:r w:rsidRPr="00AB33EF">
        <w:rPr>
          <w:rFonts w:ascii="Times New Roman" w:eastAsia="Times New Roman" w:hAnsi="Times New Roman" w:cs="Times New Roman"/>
          <w:sz w:val="28"/>
          <w:szCs w:val="28"/>
          <w:lang w:val="ru-RU"/>
        </w:rPr>
        <w:t>2014 г.</w:t>
      </w:r>
    </w:p>
    <w:p w14:paraId="211FD42B" w14:textId="77777777" w:rsidR="006D410B" w:rsidRPr="00AB33EF" w:rsidRDefault="006D410B" w:rsidP="006D41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/>
        </w:rPr>
        <w:t>Камкин А.В. «Истоки» Учебное пособие для 3 класса М.: Истоки. 2014</w:t>
      </w:r>
      <w:r w:rsidRPr="00AB33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</w:t>
      </w:r>
    </w:p>
    <w:p w14:paraId="5D1B3C0D" w14:textId="77777777" w:rsidR="006D410B" w:rsidRPr="00AB33EF" w:rsidRDefault="006D410B" w:rsidP="006D41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33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Камкин А.В. «Истоки» Учебное пособие для 4 класса М.: Истоки. 2015 г.</w:t>
      </w:r>
    </w:p>
    <w:p w14:paraId="78DBB508" w14:textId="77777777" w:rsidR="006D410B" w:rsidRPr="00AB33EF" w:rsidRDefault="006D410B" w:rsidP="006D410B">
      <w:pPr>
        <w:suppressAutoHyphens/>
        <w:spacing w:after="28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33E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Кузьмин И.А., Камкин А.В. «Истоки». Программа для начальной школы//</w:t>
      </w:r>
      <w:proofErr w:type="spellStart"/>
      <w:r w:rsidRPr="00AB33EF">
        <w:rPr>
          <w:rFonts w:ascii="Times New Roman" w:eastAsia="Times New Roman" w:hAnsi="Times New Roman" w:cs="Times New Roman"/>
          <w:sz w:val="28"/>
          <w:szCs w:val="28"/>
          <w:lang w:val="ru-RU"/>
        </w:rPr>
        <w:t>Истоковедение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2-е </w:t>
      </w:r>
      <w:proofErr w:type="spellStart"/>
      <w:proofErr w:type="gramStart"/>
      <w:r w:rsidRPr="00AB33EF">
        <w:rPr>
          <w:rFonts w:ascii="Times New Roman" w:eastAsia="Times New Roman" w:hAnsi="Times New Roman" w:cs="Times New Roman"/>
          <w:sz w:val="28"/>
          <w:szCs w:val="28"/>
          <w:lang w:val="ru-RU"/>
        </w:rPr>
        <w:t>изд</w:t>
      </w:r>
      <w:proofErr w:type="spellEnd"/>
      <w:r w:rsidRPr="00AB33EF">
        <w:rPr>
          <w:rFonts w:ascii="Times New Roman" w:eastAsia="Times New Roman" w:hAnsi="Times New Roman" w:cs="Times New Roman"/>
          <w:sz w:val="28"/>
          <w:szCs w:val="28"/>
          <w:lang w:val="ru-RU"/>
        </w:rPr>
        <w:t>.,доп.</w:t>
      </w:r>
      <w:proofErr w:type="gramEnd"/>
      <w:r w:rsidRPr="00AB33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М.: Издательский дом Истоки,2007 .- </w:t>
      </w:r>
      <w:r w:rsidRPr="00AB33EF">
        <w:rPr>
          <w:rFonts w:ascii="Times New Roman" w:eastAsia="Times New Roman" w:hAnsi="Times New Roman" w:cs="Times New Roman"/>
          <w:sz w:val="28"/>
          <w:szCs w:val="28"/>
        </w:rPr>
        <w:t>Т.1.</w:t>
      </w:r>
    </w:p>
    <w:p w14:paraId="1FBCECD8" w14:textId="77777777" w:rsidR="006D410B" w:rsidRPr="00AB33EF" w:rsidRDefault="006D410B" w:rsidP="006D41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6D48A" w14:textId="77777777" w:rsidR="006D410B" w:rsidRPr="00AB33EF" w:rsidRDefault="006D410B" w:rsidP="006D4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48335" w14:textId="77777777" w:rsidR="006D410B" w:rsidRPr="00AB33EF" w:rsidRDefault="006D410B" w:rsidP="006D410B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A5043" w14:textId="77777777" w:rsidR="006D410B" w:rsidRPr="00AB33EF" w:rsidRDefault="006D410B" w:rsidP="006D41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5E32C" w14:textId="77777777" w:rsidR="00176112" w:rsidRPr="00AB33EF" w:rsidRDefault="0017611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76112" w:rsidRPr="00AB33EF" w:rsidSect="0017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multilevel"/>
    <w:tmpl w:val="0000000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559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2C86EBB"/>
    <w:multiLevelType w:val="multilevel"/>
    <w:tmpl w:val="8B5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4546F"/>
    <w:multiLevelType w:val="multilevel"/>
    <w:tmpl w:val="EFE0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350E1"/>
    <w:multiLevelType w:val="multilevel"/>
    <w:tmpl w:val="38C8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A410F"/>
    <w:multiLevelType w:val="hybridMultilevel"/>
    <w:tmpl w:val="D76A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12E39"/>
    <w:multiLevelType w:val="multilevel"/>
    <w:tmpl w:val="02B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131958">
    <w:abstractNumId w:val="6"/>
  </w:num>
  <w:num w:numId="2" w16cid:durableId="1193685363">
    <w:abstractNumId w:val="3"/>
  </w:num>
  <w:num w:numId="3" w16cid:durableId="1176309451">
    <w:abstractNumId w:val="7"/>
  </w:num>
  <w:num w:numId="4" w16cid:durableId="1406495141">
    <w:abstractNumId w:val="4"/>
  </w:num>
  <w:num w:numId="5" w16cid:durableId="1781366130">
    <w:abstractNumId w:val="5"/>
  </w:num>
  <w:num w:numId="6" w16cid:durableId="92215953">
    <w:abstractNumId w:val="2"/>
  </w:num>
  <w:num w:numId="7" w16cid:durableId="1527449303">
    <w:abstractNumId w:val="0"/>
  </w:num>
  <w:num w:numId="8" w16cid:durableId="37644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0F"/>
    <w:rsid w:val="00176112"/>
    <w:rsid w:val="00191C50"/>
    <w:rsid w:val="003E5F8A"/>
    <w:rsid w:val="004E2AB5"/>
    <w:rsid w:val="005D3A58"/>
    <w:rsid w:val="006327ED"/>
    <w:rsid w:val="006D410B"/>
    <w:rsid w:val="0077794E"/>
    <w:rsid w:val="008611AF"/>
    <w:rsid w:val="008D5C0F"/>
    <w:rsid w:val="009376E9"/>
    <w:rsid w:val="00A224BE"/>
    <w:rsid w:val="00AB33EF"/>
    <w:rsid w:val="00AE1A8D"/>
    <w:rsid w:val="00C77D13"/>
    <w:rsid w:val="00D45155"/>
    <w:rsid w:val="00E223E7"/>
    <w:rsid w:val="00E421F6"/>
    <w:rsid w:val="00E91DE6"/>
    <w:rsid w:val="00E975F9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D278"/>
  <w15:docId w15:val="{80C96FEC-C11A-4AC6-9895-970797B6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C0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1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val="ru-RU" w:eastAsia="ru-RU"/>
    </w:rPr>
  </w:style>
  <w:style w:type="paragraph" w:styleId="a4">
    <w:name w:val="No Spacing"/>
    <w:uiPriority w:val="99"/>
    <w:qFormat/>
    <w:rsid w:val="006D410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val="de-DE" w:eastAsia="zh-CN" w:bidi="fa-IR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D410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zh-CN" w:bidi="fa-IR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41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39"/>
    <w:rsid w:val="006D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D410B"/>
    <w:pPr>
      <w:suppressAutoHyphens/>
      <w:autoSpaceDE w:val="0"/>
      <w:spacing w:after="0" w:line="240" w:lineRule="auto"/>
      <w:ind w:firstLine="36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ar-SA"/>
    </w:rPr>
  </w:style>
  <w:style w:type="character" w:customStyle="1" w:styleId="a7">
    <w:name w:val="Основной текст Знак"/>
    <w:basedOn w:val="a0"/>
    <w:link w:val="a6"/>
    <w:rsid w:val="006D410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">
    <w:name w:val="Заголовок1"/>
    <w:basedOn w:val="a"/>
    <w:next w:val="a6"/>
    <w:rsid w:val="006D410B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val="ru-RU" w:eastAsia="ar-SA"/>
    </w:rPr>
  </w:style>
  <w:style w:type="paragraph" w:customStyle="1" w:styleId="a8">
    <w:name w:val="Содержимое таблицы"/>
    <w:basedOn w:val="a"/>
    <w:rsid w:val="006D41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u-RU" w:eastAsia="ar-SA"/>
    </w:rPr>
  </w:style>
  <w:style w:type="paragraph" w:customStyle="1" w:styleId="a9">
    <w:name w:val="базовый"/>
    <w:basedOn w:val="a"/>
    <w:rsid w:val="00C77D13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Света</cp:lastModifiedBy>
  <cp:revision>19</cp:revision>
  <dcterms:created xsi:type="dcterms:W3CDTF">2022-10-22T14:12:00Z</dcterms:created>
  <dcterms:modified xsi:type="dcterms:W3CDTF">2024-09-10T16:14:00Z</dcterms:modified>
</cp:coreProperties>
</file>